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江西中医药大学附属医院双通道管理系统项目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需求</w:t>
      </w:r>
      <w:bookmarkStart w:id="34" w:name="_GoBack"/>
      <w:bookmarkEnd w:id="34"/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升级背景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江西省新医保系统已经全面上线，提供医保业务接口规范，并要求2</w:t>
      </w:r>
      <w:r>
        <w:rPr>
          <w:rFonts w:asciiTheme="minorEastAsia" w:hAnsiTheme="minorEastAsia"/>
          <w:sz w:val="28"/>
          <w:szCs w:val="28"/>
        </w:rPr>
        <w:t>022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月将相关业务接口全面迁移到新系统接口。为方便患者就医和医院业务开展，我院原建设的特慢病、特药、双通道药品申报系统，采用的是发邮件方式，将申报审批信息发送给医保局，现在迫切需要升级改造，和省新医保核心系统对接，完成线上接口对接调试，进行申报和撤销。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系统改造升级点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对接医保慢特病接口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与省新医保平台联调接口，涉及如下接口：人员慢特病备案、人员慢特病备案撤销、人员慢特病备案查询、门诊慢特病种目录下载、人员慢特病用药记录查询。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对接特药双通道接口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与省新医保平台联调接口，涉及如下接口：双通道备案申请、双通道备案查询、双通道备案撤销。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公用依赖接口对接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与省新医保平台联调接口，涉及如下接口：签到、人员基本信息获取、数据签名等。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HIS接口对接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对接院内HIS系统，根据新医保接口要求查询医生工号、姓名信息，院内就诊患者查询就诊数据信息，做到基础数据互通。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慢特病模块改造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慢特病申请单改造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根据接口要求，调整申请单表结构，添加部分新字段，添加医保接口同步状态，便于精准统计，后台审核时查询用药记录。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慢特病数据推送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将邮件推送模块改成对接省医保接口，医生审核通过后将数据通过接口推送到省医保平台，并处理好网络异常场景，系统手工和定时方式处理网络异常数据。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接口日志管理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将平台每日的接口推送日志做好记录，后台提供管理功能，根据患者医保卡号、身份证号、申请单号、日期范围等查询接口调用情况。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小程序端改造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根据医保接口梳理业务接口字段，部分页面患者填写数据需要删除或者增加。鉴定定点医药机构，以前是患者自行选择输入，现在根据医保接口需要机构编码参数，要变为患者选择医药机构。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审核状态同步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后台定期同步已提交到医保局审核的申请单，查询医保局的审核状态，如审核通过则将状态自动同步给系统申请单。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病种目录导入导出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病种目录添加导入导出功能，批量操作。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病种申报统计报表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所有病种的申报订单进行统计，支持按年查看和按月查看（图形化界面展示）。</w:t>
      </w: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特药双通道模块改造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特药目录功能开发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药品项目编码以前没有使用，现根据医保接口需要获取药品编码进行接口传参，后台。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特药目录导入导出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病种目录添加导入导出功能，批量操作。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特药申报统计报表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所有双通道药品的申报订单进行统计，所有病种的申报订单进行统计，支持按年查看和按月查看（图形化界面展示）。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特药申请单改造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根据接口要求，调整申请单表结构，添加部分新字段，添加医保接口同步状态，便于精准统计。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特药审核功能开发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原系统没有线上审核环节，后期医保备案接口需要诊断医生信息，则需要添加特药的医生审核流程，同时根据信息动态生成双通道申请电子表格。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特药双通道数据推送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将邮件推送模块改成对接省医保接口，并做好相关状态记录，处理好网络异常情况。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双通道小程序改造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后台添加双通道特药医生权限开通功能，小程序端添加医生审核功能，开发并设计相关界面。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接口日志管理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将平台每日的接口推送日志做好记录，后台提供管理功能，根据患者医保卡号、身份证号、申请单号、日期范围等查询接口调用情况。</w:t>
      </w:r>
    </w:p>
    <w:p>
      <w:pPr>
        <w:numPr>
          <w:ilvl w:val="1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审核状态同步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后台定期同步已提交到医保局审核的申请单，查询医保局的审核状态，如审核通过则将状态自动同步给系统申请单。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numPr>
          <w:ilvl w:val="0"/>
          <w:numId w:val="3"/>
        </w:num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数据安全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医疗信息化安全日益严峻，原系统需要配合医院安全审计进行相应的自查和安全升级，总体包括申报记录敏感信息泄露问题、个人用户越权预约、查询等行为检查及升级、用户名暴力枚举检查及升级。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个人信息，尤其未成年患者建档及信息保护，需要符合国家安全法律法规要求。</w:t>
      </w:r>
    </w:p>
    <w:p>
      <w:pPr>
        <w:snapToGrid w:val="0"/>
        <w:spacing w:before="156" w:beforeLines="50" w:after="156" w:afterLines="50"/>
        <w:rPr>
          <w:rFonts w:asciiTheme="minorEastAsia" w:hAnsiTheme="minorEastAsia"/>
          <w:b/>
          <w:bCs/>
          <w:sz w:val="28"/>
          <w:szCs w:val="28"/>
        </w:rPr>
      </w:pPr>
    </w:p>
    <w:p>
      <w:pPr>
        <w:pStyle w:val="29"/>
        <w:numPr>
          <w:ilvl w:val="0"/>
          <w:numId w:val="3"/>
        </w:numPr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特慢病系统宣传视频制作</w:t>
      </w:r>
    </w:p>
    <w:p>
      <w:pPr>
        <w:ind w:firstLine="42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针对特慢病系统做好相应宣传工作，制作有中医特色的特慢病系统宣传视频，总体要求包括：特慢病最新政策、特慢病系统使用流程说明、常见问题解答等。</w:t>
      </w:r>
    </w:p>
    <w:p>
      <w:pPr>
        <w:snapToGrid w:val="0"/>
        <w:spacing w:before="156" w:beforeLines="50" w:after="156" w:afterLines="50"/>
        <w:ind w:left="420"/>
        <w:rPr>
          <w:rFonts w:asciiTheme="minorEastAsia" w:hAnsiTheme="minorEastAsia"/>
          <w:b/>
          <w:bCs/>
          <w:sz w:val="28"/>
          <w:szCs w:val="28"/>
        </w:rPr>
      </w:pPr>
    </w:p>
    <w:p>
      <w:pPr>
        <w:pStyle w:val="29"/>
        <w:numPr>
          <w:ilvl w:val="0"/>
          <w:numId w:val="3"/>
        </w:numPr>
        <w:snapToGrid w:val="0"/>
        <w:spacing w:before="156" w:beforeLines="50" w:after="156" w:afterLines="50"/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系统维保</w:t>
      </w:r>
    </w:p>
    <w:p>
      <w:pPr>
        <w:snapToGrid w:val="0"/>
        <w:spacing w:before="156" w:beforeLines="50" w:after="156" w:afterLines="50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系统上线后，提供3年系统软件运行维护服务，提供7</w:t>
      </w:r>
      <w:r>
        <w:rPr>
          <w:rFonts w:asciiTheme="minorEastAsia" w:hAnsiTheme="minorEastAsia"/>
          <w:sz w:val="28"/>
          <w:szCs w:val="28"/>
        </w:rPr>
        <w:t>*24</w:t>
      </w:r>
      <w:r>
        <w:rPr>
          <w:rFonts w:hint="eastAsia" w:asciiTheme="minorEastAsia" w:hAnsiTheme="minorEastAsia"/>
          <w:sz w:val="28"/>
          <w:szCs w:val="28"/>
        </w:rPr>
        <w:t>小时在线服务，发生重大问题需在4小时内至现场维护。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pStyle w:val="29"/>
        <w:numPr>
          <w:ilvl w:val="0"/>
          <w:numId w:val="2"/>
        </w:numPr>
        <w:ind w:firstLineChars="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医保局文件《江西省双通道谈判药品管理暂行办法》</w:t>
      </w:r>
    </w:p>
    <w:p>
      <w:pPr>
        <w:pStyle w:val="29"/>
        <w:ind w:firstLineChars="0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所有程序流程均需按照医保局文件要求开发，并能符合医保拓展需求。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29"/>
        <w:numPr>
          <w:ilvl w:val="0"/>
          <w:numId w:val="2"/>
        </w:numPr>
        <w:ind w:firstLineChars="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江西省医疗保障信息平台定点医药机构接口规范（双通道扩展接口）V1.0</w:t>
      </w:r>
    </w:p>
    <w:tbl>
      <w:tblPr>
        <w:tblStyle w:val="20"/>
        <w:tblW w:w="8366" w:type="dxa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0"/>
        <w:gridCol w:w="982"/>
        <w:gridCol w:w="2062"/>
        <w:gridCol w:w="1521"/>
        <w:gridCol w:w="892"/>
        <w:gridCol w:w="2109"/>
      </w:tblGrid>
      <w:tr>
        <w:trPr>
          <w:trHeight w:val="270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接口编号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一级分类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二级分类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接口名称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调用方式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描述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0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</w:rPr>
              <w:t>2511</w:t>
            </w:r>
          </w:p>
        </w:tc>
        <w:tc>
          <w:tcPr>
            <w:tcW w:w="9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</w:rPr>
              <w:t>2-</w:t>
            </w:r>
            <w:r>
              <w:rPr>
                <w:rFonts w:ascii="宋体" w:hAnsi="宋体"/>
                <w:color w:val="000000"/>
                <w:sz w:val="18"/>
              </w:rPr>
              <w:t>医保服务</w:t>
            </w:r>
          </w:p>
        </w:tc>
        <w:tc>
          <w:tcPr>
            <w:tcW w:w="20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</w:rPr>
              <w:t>5-</w:t>
            </w:r>
            <w:r>
              <w:rPr>
                <w:rFonts w:ascii="宋体" w:hAnsi="宋体"/>
                <w:color w:val="000000"/>
                <w:sz w:val="18"/>
              </w:rPr>
              <w:t>人员备案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双通道备案申请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实时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通过此交易上传人员双通道备案信息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0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</w:rPr>
              <w:t>5311</w:t>
            </w:r>
          </w:p>
        </w:tc>
        <w:tc>
          <w:tcPr>
            <w:tcW w:w="9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双通道备案查询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实时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通过此交易查询参保人员双通道备案信息。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5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</w:rPr>
              <w:t>2512</w:t>
            </w:r>
          </w:p>
        </w:tc>
        <w:tc>
          <w:tcPr>
            <w:tcW w:w="9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双通道备案撤销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实时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黑体" w:hAnsi="黑体" w:eastAsia="黑体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/>
                <w:sz w:val="18"/>
              </w:rPr>
              <w:t>通过此交易撤销双通道备案信息。</w:t>
            </w:r>
          </w:p>
        </w:tc>
      </w:tr>
    </w:tbl>
    <w:p>
      <w:pPr>
        <w:pStyle w:val="29"/>
        <w:ind w:firstLine="0" w:firstLineChars="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3"/>
        <w:numPr>
          <w:ilvl w:val="1"/>
          <w:numId w:val="4"/>
        </w:numPr>
        <w:tabs>
          <w:tab w:val="clear" w:pos="0"/>
        </w:tabs>
        <w:ind w:left="3693" w:hanging="575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Toc45287465"/>
      <w:bookmarkStart w:id="1" w:name="_Toc42183450"/>
      <w:bookmarkStart w:id="2" w:name="_Toc22883"/>
      <w:r>
        <w:t>接口输入报文格式定义</w:t>
      </w:r>
      <w:bookmarkEnd w:id="0"/>
      <w:bookmarkEnd w:id="1"/>
      <w:bookmarkEnd w:id="2"/>
    </w:p>
    <w:p>
      <w:pPr>
        <w:ind w:firstLine="420"/>
        <w:rPr>
          <w:rFonts w:cs="Times New Roman"/>
        </w:rPr>
      </w:pPr>
      <w:r>
        <w:rPr>
          <w:rFonts w:cs="Times New Roman"/>
        </w:rPr>
        <w:t>报文采用JSON格式，交易参数定义如下：</w:t>
      </w:r>
    </w:p>
    <w:p>
      <w:pPr>
        <w:pStyle w:val="11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t xml:space="preserve">表 </w:t>
      </w:r>
      <w:r>
        <w:fldChar w:fldCharType="begin"/>
      </w:r>
      <w:r>
        <w:instrText xml:space="preserve">SEQ 表 \* ARABIC</w:instrText>
      </w:r>
      <w:r>
        <w:fldChar w:fldCharType="separate"/>
      </w:r>
      <w:r>
        <w:t>2</w:t>
      </w:r>
      <w:r>
        <w:fldChar w:fldCharType="end"/>
      </w:r>
      <w:r>
        <w:t xml:space="preserve"> 交易输入参数定义</w:t>
      </w:r>
    </w:p>
    <w:tbl>
      <w:tblPr>
        <w:tblStyle w:val="20"/>
        <w:tblW w:w="836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6"/>
        <w:gridCol w:w="1414"/>
        <w:gridCol w:w="1480"/>
        <w:gridCol w:w="603"/>
        <w:gridCol w:w="505"/>
        <w:gridCol w:w="461"/>
        <w:gridCol w:w="616"/>
        <w:gridCol w:w="278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tblHeader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数据元标识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数据元名称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infno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交易编号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交易编号详见接口列表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msgid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发送方报文ID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定点医药机构编号(12)+时间(14)+顺序号(4)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时间格式：yyyyMMddHHmmss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mdtrtarea_admvs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就医地医保区划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insuplc_admdvs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参保地医保区划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如果交易输入中含有人员编号，此项必填，可通过【1101】人员信息获取交易取得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recer_sys_code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接收方系统代码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用于多套系统接入，区分不同系统使用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dev_no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设备编号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dev_safe_info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设备安全信息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cainfo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数字签名信息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1024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signtype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签名类型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建议使用SM2、SM3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infver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接口版本号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例如：“V1.0”，版本号由医保下发通知。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opter_type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经办人类别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1-经办人；2-自助终端；3-移动终端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opter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按地方要求传入经办人/终端编号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opter_name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经办人姓名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按地方要求传入经办人姓名/终端名称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inf_time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交易时间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日期时间型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fixmedins_code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定点医药机构编号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fixmedins_name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定点医药机构名称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sign_no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交易签到流水号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通过签到【9001】交易获取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input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交易输入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numPr>
          <w:ilvl w:val="1"/>
          <w:numId w:val="4"/>
        </w:numPr>
        <w:tabs>
          <w:tab w:val="clear" w:pos="0"/>
        </w:tabs>
        <w:ind w:left="3693" w:hanging="575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3" w:name="__RefHeading___Toc189156_2142692949"/>
      <w:bookmarkEnd w:id="3"/>
      <w:bookmarkStart w:id="4" w:name="_Toc45287466"/>
      <w:bookmarkStart w:id="5" w:name="_Toc42183451"/>
      <w:bookmarkStart w:id="6" w:name="_Toc10890"/>
      <w:r>
        <w:t>接口输出报文格式定义</w:t>
      </w:r>
      <w:bookmarkEnd w:id="4"/>
      <w:bookmarkEnd w:id="5"/>
      <w:bookmarkEnd w:id="6"/>
    </w:p>
    <w:p>
      <w:pPr>
        <w:ind w:firstLine="420"/>
        <w:rPr>
          <w:rFonts w:cs="Times New Roman"/>
        </w:rPr>
      </w:pPr>
      <w:r>
        <w:rPr>
          <w:rFonts w:cs="Times New Roman"/>
        </w:rPr>
        <w:t>报文采用JSON格式，交易参数定义如下：</w:t>
      </w:r>
    </w:p>
    <w:p>
      <w:pPr>
        <w:pStyle w:val="11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t xml:space="preserve">表 </w:t>
      </w:r>
      <w:r>
        <w:fldChar w:fldCharType="begin"/>
      </w:r>
      <w:r>
        <w:instrText xml:space="preserve">SEQ 表 \* ARABIC</w:instrText>
      </w:r>
      <w:r>
        <w:fldChar w:fldCharType="separate"/>
      </w:r>
      <w:r>
        <w:t>3</w:t>
      </w:r>
      <w:r>
        <w:fldChar w:fldCharType="end"/>
      </w:r>
      <w:r>
        <w:t xml:space="preserve"> 交易输出参数定义</w:t>
      </w:r>
    </w:p>
    <w:tbl>
      <w:tblPr>
        <w:tblStyle w:val="20"/>
        <w:tblW w:w="836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7"/>
        <w:gridCol w:w="1231"/>
        <w:gridCol w:w="1429"/>
        <w:gridCol w:w="715"/>
        <w:gridCol w:w="572"/>
        <w:gridCol w:w="571"/>
        <w:gridCol w:w="598"/>
        <w:gridCol w:w="29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  <w:tblHeader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数据元标识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数据元名称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infcode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交易状态码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详见下节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inf_refmsgid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接收方报文ID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接收方返回，接收方医保区划代码(6)+时间(14)+流水号(10)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时间格式：yyyyMMddHHmmss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refmsg_time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接收报文时间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格式：yyyyMMddHHmmssSSS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respond_time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响应报文时间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格式：yyyyMMddHHmmssSSS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err_msg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错误信息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交易失败状态下，业务返回的错误信息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9"/>
              </w:tabs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output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交易输出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numPr>
          <w:ilvl w:val="1"/>
          <w:numId w:val="4"/>
        </w:numPr>
        <w:tabs>
          <w:tab w:val="clear" w:pos="0"/>
        </w:tabs>
        <w:ind w:left="3693" w:hanging="575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7" w:name="__RefHeading___Toc189158_2142692949"/>
      <w:bookmarkEnd w:id="7"/>
      <w:bookmarkStart w:id="8" w:name="_Toc42183452"/>
      <w:bookmarkStart w:id="9" w:name="_Toc3790"/>
      <w:bookmarkStart w:id="10" w:name="_Toc45287467"/>
      <w:r>
        <w:t>交易状态码说明</w:t>
      </w:r>
      <w:bookmarkEnd w:id="8"/>
      <w:bookmarkEnd w:id="9"/>
      <w:bookmarkEnd w:id="10"/>
    </w:p>
    <w:p>
      <w:pPr>
        <w:ind w:firstLine="420"/>
        <w:rPr>
          <w:rFonts w:cs="Times New Roman"/>
        </w:rPr>
      </w:pPr>
      <w:r>
        <w:rPr>
          <w:rFonts w:cs="Times New Roman"/>
        </w:rPr>
        <w:t>交易状态码(infcode)规格如下：</w:t>
      </w:r>
    </w:p>
    <w:p>
      <w:pPr>
        <w:pStyle w:val="11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t xml:space="preserve">表 </w:t>
      </w:r>
      <w:r>
        <w:fldChar w:fldCharType="begin"/>
      </w:r>
      <w:r>
        <w:instrText xml:space="preserve">SEQ 表 \* ARABIC</w:instrText>
      </w:r>
      <w:r>
        <w:fldChar w:fldCharType="separate"/>
      </w:r>
      <w:r>
        <w:t>4</w:t>
      </w:r>
      <w:r>
        <w:fldChar w:fldCharType="end"/>
      </w:r>
      <w:r>
        <w:t xml:space="preserve"> 报文状态说明</w:t>
      </w:r>
    </w:p>
    <w:tbl>
      <w:tblPr>
        <w:tblStyle w:val="20"/>
        <w:tblW w:w="8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60"/>
        <w:gridCol w:w="2552"/>
        <w:gridCol w:w="3402"/>
      </w:tblGrid>
      <w:tr>
        <w:trPr>
          <w:trHeight w:val="23" w:hRule="atLeast"/>
          <w:tblHeader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STATUS值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值说明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失败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numPr>
          <w:ilvl w:val="1"/>
          <w:numId w:val="4"/>
        </w:numPr>
        <w:tabs>
          <w:tab w:val="clear" w:pos="0"/>
        </w:tabs>
        <w:ind w:left="3693" w:hanging="575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11" w:name="__RefHeading___Toc189160_2142692949"/>
      <w:bookmarkEnd w:id="11"/>
      <w:bookmarkStart w:id="12" w:name="_Toc45287468"/>
      <w:bookmarkStart w:id="13" w:name="_Toc30471"/>
      <w:bookmarkStart w:id="14" w:name="_Toc42183453"/>
      <w:r>
        <w:t>重点说明</w:t>
      </w:r>
      <w:bookmarkEnd w:id="12"/>
      <w:bookmarkEnd w:id="13"/>
      <w:bookmarkEnd w:id="14"/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调用交易时INPUT、OUTPUT节点应按照接口安全相关要求进行签名。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时间格式代码说明：yyyy（年，4位）、MM（月，2位）、dd（日，2位）、HH（24小时制，2位）、mm（分钟，2位）、ss（秒，2位）、SSS（毫秒，3位）。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日期时间型的数据元（例如开始时间）格式为：yyyy-MM-dd HH:mm:ss ；日期型的数据元（例如开始日期）格式为：yyyy-MM-dd。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查询中输入开始结束时间，格式为yyyy-MM-dd，时间范围默认开始于00:00:00，结束于23:59:59。例如时间2020-01-01～2020-01-02 则匹配时间2020-01-01 00:00:00～2020-01-02 23:59:59 的数据。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报文中的输入/输出项的字符型串中的根节点和各个子节点一律小写。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类型为数值的参数，如果为空，必须传“0”，其他为空串（“”），TXT文件中空值使用“null”。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TXT文件使用</w:t>
      </w:r>
      <w:r>
        <w:rPr>
          <w:rFonts w:cs="Times New Roman"/>
        </w:rPr>
        <w:t>字符集为UTF-8。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接口说明中声明的输入为输入报文中INPUT属性内容，输出为输出报文中OUTPUT属性内容。除文件上传下载交易（【9101】、【9102】）外，所有交易都应该有输入输出报文。文件上传下载交易对应文件以流式数据传输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接口输入、输出数据元代码标识为“Y”的，字典内容参照文章中字典表部分内容。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报文中INPUT/OUTPUT(输入信息/输出信息)要符合JSON格式的约定。</w:t>
      </w:r>
    </w:p>
    <w:p>
      <w:pPr>
        <w:numPr>
          <w:ilvl w:val="0"/>
          <w:numId w:val="5"/>
        </w:numPr>
        <w:suppressAutoHyphens/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如果信息中出现的下列字符，需要进行转义处理：</w:t>
      </w:r>
    </w:p>
    <w:p>
      <w:pPr>
        <w:snapToGrid w:val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1、“"”  转义为 “\"” ；</w:t>
      </w:r>
    </w:p>
    <w:p>
      <w:pPr>
        <w:snapToGrid w:val="0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2、“\”  转义为 “\\\\”。</w:t>
      </w:r>
    </w:p>
    <w:p>
      <w:pPr>
        <w:pStyle w:val="29"/>
        <w:ind w:firstLine="0" w:firstLineChars="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2"/>
        <w:numPr>
          <w:ilvl w:val="0"/>
          <w:numId w:val="4"/>
        </w:numPr>
        <w:tabs>
          <w:tab w:val="clear" w:pos="0"/>
        </w:tabs>
        <w:ind w:left="431" w:hanging="431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t>双通道</w:t>
      </w:r>
      <w:bookmarkStart w:id="15" w:name="_Toc27329"/>
      <w:r>
        <w:t>接口</w:t>
      </w:r>
      <w:bookmarkEnd w:id="15"/>
    </w:p>
    <w:p>
      <w:pPr>
        <w:pStyle w:val="3"/>
        <w:numPr>
          <w:ilvl w:val="0"/>
          <w:numId w:val="0"/>
        </w:numPr>
        <w:ind w:left="720"/>
      </w:pPr>
      <w:bookmarkStart w:id="16" w:name="__RefHeading___Toc189164_2142692949"/>
      <w:bookmarkEnd w:id="16"/>
      <w:r>
        <w:t>5.1【2511】双通道备案申请</w:t>
      </w:r>
    </w:p>
    <w:p>
      <w:pPr>
        <w:pStyle w:val="4"/>
        <w:numPr>
          <w:ilvl w:val="0"/>
          <w:numId w:val="0"/>
        </w:numPr>
      </w:pPr>
      <w:bookmarkStart w:id="17" w:name="__RefHeading___Toc189166_2142692949"/>
      <w:bookmarkEnd w:id="17"/>
      <w:r>
        <w:t>5.1.1</w:t>
      </w:r>
      <w:r>
        <w:rPr>
          <w:b/>
          <w:bCs/>
        </w:rPr>
        <w:t>交易说明</w:t>
      </w:r>
    </w:p>
    <w:p>
      <w:pPr>
        <w:ind w:firstLine="420"/>
        <w:rPr>
          <w:color w:val="000000"/>
          <w:lang w:val="zh-CN"/>
        </w:rPr>
      </w:pPr>
      <w:r>
        <w:rPr>
          <w:rFonts w:cs="Times New Roman"/>
        </w:rPr>
        <w:t>通</w:t>
      </w:r>
      <w:r>
        <w:rPr>
          <w:color w:val="000000"/>
          <w:lang w:val="zh-CN"/>
        </w:rPr>
        <w:t>过此交易上传</w:t>
      </w:r>
      <w:r>
        <w:rPr>
          <w:color w:val="000000"/>
        </w:rPr>
        <w:t>人员双通道备案信息</w:t>
      </w:r>
      <w:r>
        <w:rPr>
          <w:color w:val="000000"/>
          <w:lang w:val="zh-CN"/>
        </w:rPr>
        <w:t>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18" w:name="__RefHeading___Toc225857_2142692949"/>
      <w:bookmarkEnd w:id="18"/>
      <w:r>
        <w:rPr>
          <w:b/>
          <w:bCs/>
        </w:rPr>
        <w:t>5.1.2重点说明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1、交易输入为单行数据；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2、交易输出为单行数据；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19" w:name="__RefHeading___Toc225859_2142692949"/>
      <w:bookmarkEnd w:id="19"/>
      <w:r>
        <w:rPr>
          <w:b/>
          <w:bCs/>
        </w:rPr>
        <w:t>5.1.3交易对象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交易发送方：医疗机构。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交易接收方：地方医保局。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0" w:name="__RefHeading___Toc225861_2142692949"/>
      <w:bookmarkEnd w:id="20"/>
      <w:r>
        <w:rPr>
          <w:b/>
          <w:bCs/>
        </w:rPr>
        <w:t>5.1.4输入</w:t>
      </w:r>
    </w:p>
    <w:p>
      <w:pPr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b/>
          <w:bCs/>
        </w:rPr>
        <w:t xml:space="preserve">       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输入（节点标识：data）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brdy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insutype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险种类型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gend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naty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emp_name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emp_no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cond_abst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诊断依据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appy_lmt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申请限额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数组型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begndate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enddate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agnter_cert_type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代办人证件类型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agnter_certno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代办人证件号码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agnter_tel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代办人联系方式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agnter_rlts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代办人关系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agnter_addr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代办人联系地址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申请类型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固定值32，表示双通道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atddr_no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医师编码1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dr_name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医师姓名1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atddr_no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医师编码2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dr_name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医师姓名2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输入-</w:t>
      </w:r>
      <w:r>
        <w:rPr>
          <w:color w:val="000000"/>
          <w:sz w:val="18"/>
          <w:szCs w:val="18"/>
        </w:rPr>
        <w:t>药品信息集合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（节点标识：</w:t>
      </w:r>
      <w:r>
        <w:rPr>
          <w:color w:val="000000"/>
          <w:sz w:val="18"/>
          <w:szCs w:val="18"/>
        </w:rPr>
        <w:t>twopathdruglist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中心药品项目编码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med_list_name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中心药品项目名称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50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b/>
          <w:bCs/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7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输入-</w:t>
      </w:r>
      <w:r>
        <w:rPr>
          <w:color w:val="000000"/>
          <w:sz w:val="18"/>
          <w:szCs w:val="18"/>
        </w:rPr>
        <w:t>医疗机构信息集合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（节点标识：</w:t>
      </w:r>
      <w:r>
        <w:rPr>
          <w:color w:val="000000"/>
          <w:sz w:val="18"/>
          <w:szCs w:val="18"/>
        </w:rPr>
        <w:t>twopathfixmedins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fixmedins_code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医疗机构编码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fixmedins_name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医疗机构名称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poolarea_no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统筹区域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1" w:name="__RefHeading___Toc225863_2142692949"/>
      <w:bookmarkEnd w:id="21"/>
      <w:r>
        <w:rPr>
          <w:b/>
          <w:bCs/>
        </w:rPr>
        <w:t xml:space="preserve">5.1.5输出 </w:t>
      </w:r>
    </w:p>
    <w:p>
      <w:pPr>
        <w:pStyle w:val="11"/>
        <w:rPr>
          <w:b/>
          <w:bCs/>
          <w:kern w:val="2"/>
        </w:rPr>
      </w:pPr>
      <w:r>
        <w:rPr>
          <w:b/>
          <w:bCs/>
          <w:kern w:val="2"/>
        </w:rPr>
        <w:t xml:space="preserve">        </w:t>
      </w:r>
      <w:r>
        <w:t xml:space="preserve">表 </w:t>
      </w:r>
      <w:r>
        <w:fldChar w:fldCharType="begin"/>
      </w:r>
      <w:r>
        <w:instrText xml:space="preserve">SEQ 表 \* ARABIC</w:instrText>
      </w:r>
      <w:r>
        <w:fldChar w:fldCharType="separate"/>
      </w:r>
      <w:r>
        <w:t>8</w:t>
      </w:r>
      <w:r>
        <w:fldChar w:fldCharType="end"/>
      </w:r>
      <w:r>
        <w:t xml:space="preserve">  输出（节点标识：result）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1"/>
              <w:ind w:firstLine="3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two_path_reg_sn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业务申请号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0"/>
        </w:numPr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22" w:name="__RefHeading___Toc189168_2142692949"/>
      <w:bookmarkEnd w:id="22"/>
      <w:r>
        <w:t>5.2【5311】双通道备案查询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3" w:name="__RefHeading___Toc189170_2142692949"/>
      <w:bookmarkEnd w:id="23"/>
      <w:r>
        <w:rPr>
          <w:b/>
          <w:bCs/>
        </w:rPr>
        <w:t>5.2.1交易说明</w:t>
      </w:r>
    </w:p>
    <w:p>
      <w:pPr>
        <w:ind w:firstLine="420"/>
        <w:rPr>
          <w:color w:val="000000"/>
          <w:lang w:val="zh-CN"/>
        </w:rPr>
      </w:pPr>
      <w:r>
        <w:rPr>
          <w:rFonts w:cs="Times New Roman"/>
        </w:rPr>
        <w:t>通</w:t>
      </w:r>
      <w:r>
        <w:rPr>
          <w:color w:val="000000"/>
          <w:lang w:val="zh-CN"/>
        </w:rPr>
        <w:t>过此交易查询参保人员双通道备案信息。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4" w:name="__RefHeading___Toc189172_2142692949"/>
      <w:bookmarkEnd w:id="24"/>
      <w:r>
        <w:rPr>
          <w:b/>
          <w:bCs/>
        </w:rPr>
        <w:t>5.2.2重点说明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1、交易输入为单行数据；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2、交易输出为多行数据；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5" w:name="__RefHeading___Toc189174_2142692949"/>
      <w:bookmarkEnd w:id="25"/>
      <w:r>
        <w:rPr>
          <w:b/>
          <w:bCs/>
        </w:rPr>
        <w:t>5.2.3交易对象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交易发送方：医疗机构。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交易接收方：地方医保局。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6" w:name="__RefHeading___Toc225865_2142692949"/>
      <w:bookmarkEnd w:id="26"/>
      <w:r>
        <w:rPr>
          <w:b/>
          <w:bCs/>
        </w:rPr>
        <w:t>5.2.4输入</w:t>
      </w:r>
    </w:p>
    <w:p>
      <w:pPr>
        <w:rPr>
          <w:b/>
          <w:bCs/>
        </w:rPr>
      </w:pPr>
      <w:r>
        <w:t xml:space="preserve">                        表 </w:t>
      </w:r>
      <w:r>
        <w:fldChar w:fldCharType="begin"/>
      </w:r>
      <w:r>
        <w:instrText xml:space="preserve">SEQ 表 \* ARABIC</w:instrText>
      </w:r>
      <w:r>
        <w:fldChar w:fldCharType="separate"/>
      </w:r>
      <w:r>
        <w:t>9</w:t>
      </w:r>
      <w:r>
        <w:fldChar w:fldCharType="end"/>
      </w:r>
      <w:r>
        <w:t xml:space="preserve">  输入（</w:t>
      </w:r>
      <w:r>
        <w:rPr>
          <w:rFonts w:ascii="宋体" w:hAnsi="宋体" w:cs="宋体"/>
          <w:kern w:val="0"/>
          <w:sz w:val="18"/>
          <w:szCs w:val="18"/>
        </w:rPr>
        <w:t>节点标识：</w:t>
      </w:r>
      <w:r>
        <w:rPr>
          <w:rFonts w:eastAsia="宋体" w:cs="宋体"/>
          <w:kern w:val="0"/>
          <w:sz w:val="18"/>
          <w:szCs w:val="18"/>
        </w:rPr>
        <w:t>data</w:t>
      </w:r>
      <w:r>
        <w:t>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1"/>
              <w:ind w:firstLine="3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psn_no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1"/>
              <w:ind w:firstLine="3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begndate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1"/>
              <w:ind w:firstLine="36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enddate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</w:tbl>
    <w:p>
      <w:pPr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420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7" w:name="__RefHeading___Toc189180_2142692949"/>
      <w:bookmarkEnd w:id="27"/>
      <w:r>
        <w:rPr>
          <w:b/>
          <w:bCs/>
        </w:rPr>
        <w:t>5.2.5输出</w:t>
      </w:r>
    </w:p>
    <w:p>
      <w:pPr>
        <w:jc w:val="center"/>
        <w:rPr>
          <w:b/>
          <w:bCs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10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输出（节点标识：</w:t>
      </w:r>
      <w:r>
        <w:t>result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tbl>
      <w:tblPr>
        <w:tblStyle w:val="20"/>
        <w:tblW w:w="76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719"/>
        <w:gridCol w:w="720"/>
        <w:gridCol w:w="718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brdy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insutype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险种类型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人员名称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gend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naty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emp_name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emp_no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申请日期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cond_abst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诊断依据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appy_lmt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申请限额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begndate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enddate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代办人姓名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agnter_cert_type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代办人证件类型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agnter_certno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代办人证件号码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agnter_tel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代办人联系方式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agnter_rlts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代办人关系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agnter_addr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代办人联系地址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appy_type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申请类型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固定值32，表示双通道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atddr_no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医师编码1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dr_name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医师姓名1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atddr_no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医师编码2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dr_name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医师姓名2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jc w:val="left"/>
        <w:rPr>
          <w:b/>
          <w:bCs/>
          <w:color w:val="000000"/>
          <w:sz w:val="18"/>
          <w:szCs w:val="18"/>
        </w:rPr>
      </w:pP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11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输出-</w:t>
      </w:r>
      <w:r>
        <w:rPr>
          <w:color w:val="000000"/>
          <w:sz w:val="18"/>
          <w:szCs w:val="18"/>
        </w:rPr>
        <w:t>药品信息集合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（节点标识：</w:t>
      </w:r>
      <w:r>
        <w:rPr>
          <w:color w:val="000000"/>
          <w:sz w:val="18"/>
          <w:szCs w:val="18"/>
        </w:rPr>
        <w:t>twopathdruglist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中心药品项目编码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med_list_name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中心药品项目名称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50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12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输出-</w:t>
      </w:r>
      <w:r>
        <w:rPr>
          <w:color w:val="000000"/>
          <w:sz w:val="18"/>
          <w:szCs w:val="18"/>
        </w:rPr>
        <w:t>医疗机构信息集合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（节点标识：</w:t>
      </w:r>
      <w:r>
        <w:rPr>
          <w:color w:val="000000"/>
          <w:sz w:val="18"/>
          <w:szCs w:val="18"/>
        </w:rPr>
        <w:t>twopathfixmedins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fixmedins_code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医疗机构编码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fixmedins_name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医疗机构名称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poolarea_no</w:t>
            </w:r>
          </w:p>
        </w:tc>
        <w:tc>
          <w:tcPr>
            <w:tcW w:w="20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统筹区域</w:t>
            </w:r>
          </w:p>
        </w:tc>
        <w:tc>
          <w:tcPr>
            <w:tcW w:w="8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　</w:t>
            </w:r>
          </w:p>
        </w:tc>
        <w:tc>
          <w:tcPr>
            <w:tcW w:w="11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0"/>
        </w:numPr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28" w:name="__RefHeading___Toc189182_2142692949"/>
      <w:bookmarkEnd w:id="28"/>
      <w:r>
        <w:t>5.3【2512】双通道备案撤销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29" w:name="__RefHeading___Toc189184_2142692949"/>
      <w:bookmarkEnd w:id="29"/>
      <w:r>
        <w:rPr>
          <w:b/>
          <w:bCs/>
        </w:rPr>
        <w:t>5.3.1交易说明</w:t>
      </w:r>
    </w:p>
    <w:p>
      <w:pPr>
        <w:ind w:firstLine="420"/>
        <w:rPr>
          <w:color w:val="000000"/>
          <w:lang w:val="zh-CN"/>
        </w:rPr>
      </w:pPr>
      <w:r>
        <w:rPr>
          <w:rFonts w:cs="Times New Roman"/>
        </w:rPr>
        <w:t>通</w:t>
      </w:r>
      <w:r>
        <w:rPr>
          <w:color w:val="000000"/>
          <w:lang w:val="zh-CN"/>
        </w:rPr>
        <w:t>过此交易</w:t>
      </w:r>
      <w:r>
        <w:rPr>
          <w:color w:val="000000"/>
        </w:rPr>
        <w:t>撤销未审核双通道备案信息</w:t>
      </w:r>
      <w:r>
        <w:rPr>
          <w:color w:val="000000"/>
          <w:lang w:val="zh-CN"/>
        </w:rPr>
        <w:t>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30" w:name="__RefHeading___Toc189186_2142692949"/>
      <w:bookmarkEnd w:id="30"/>
      <w:r>
        <w:rPr>
          <w:b/>
          <w:bCs/>
        </w:rPr>
        <w:t>5.3.2重点说明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1、交易输入为单行数据；</w:t>
      </w:r>
    </w:p>
    <w:p>
      <w:pPr>
        <w:ind w:firstLine="420"/>
        <w:rPr>
          <w:rFonts w:cs="Times New Roman"/>
        </w:rPr>
      </w:pP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31" w:name="__RefHeading___Toc189188_2142692949"/>
      <w:bookmarkEnd w:id="31"/>
      <w:r>
        <w:rPr>
          <w:b/>
          <w:bCs/>
        </w:rPr>
        <w:t>5.3.3交易对象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交易发送方：医疗机构。</w:t>
      </w:r>
    </w:p>
    <w:p>
      <w:pPr>
        <w:ind w:firstLine="420"/>
        <w:rPr>
          <w:rFonts w:cs="Times New Roman"/>
        </w:rPr>
      </w:pPr>
      <w:r>
        <w:rPr>
          <w:rFonts w:cs="Times New Roman"/>
        </w:rPr>
        <w:t>交易接收方：地方医保局。</w:t>
      </w: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32" w:name="__RefHeading___Toc189190_2142692949"/>
      <w:bookmarkEnd w:id="32"/>
      <w:r>
        <w:rPr>
          <w:b/>
          <w:bCs/>
        </w:rPr>
        <w:t>5.3.4输入</w:t>
      </w:r>
    </w:p>
    <w:p>
      <w:pPr>
        <w:jc w:val="center"/>
        <w:rPr>
          <w:b/>
          <w:bCs/>
          <w:color w:val="000000"/>
          <w:sz w:val="18"/>
          <w:szCs w:val="18"/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/>
          <w:sz w:val="18"/>
          <w:szCs w:val="18"/>
        </w:rPr>
        <w:instrText xml:space="preserve">SEQ 表 \* ARABIC</w:instrText>
      </w:r>
      <w:r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t>13</w:t>
      </w:r>
      <w:r>
        <w:rPr>
          <w:color w:val="00000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输</w:t>
      </w:r>
      <w:r>
        <w:rPr>
          <w:color w:val="000000"/>
          <w:sz w:val="18"/>
          <w:szCs w:val="18"/>
        </w:rPr>
        <w:t>入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（节点标识：data）</w:t>
      </w:r>
    </w:p>
    <w:tbl>
      <w:tblPr>
        <w:tblStyle w:val="2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887"/>
        <w:gridCol w:w="2070"/>
        <w:gridCol w:w="854"/>
        <w:gridCol w:w="718"/>
        <w:gridCol w:w="718"/>
        <w:gridCol w:w="72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1"/>
              <w:ind w:firstLine="3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two_path_reg_sn_list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业务申请号集合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List&lt;String&gt;</w:t>
            </w:r>
          </w:p>
        </w:tc>
      </w:tr>
    </w:tbl>
    <w:p>
      <w:pPr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420"/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tabs>
          <w:tab w:val="left" w:pos="420"/>
        </w:tabs>
        <w:spacing w:before="156" w:after="156"/>
        <w:jc w:val="left"/>
        <w:outlineLvl w:val="2"/>
        <w:rPr>
          <w:b/>
          <w:bCs/>
        </w:rPr>
      </w:pPr>
      <w:bookmarkStart w:id="33" w:name="__RefHeading___Toc189194_2142692949"/>
      <w:bookmarkEnd w:id="33"/>
      <w:r>
        <w:rPr>
          <w:b/>
          <w:bCs/>
        </w:rPr>
        <w:t>5.3.5输出</w:t>
      </w:r>
    </w:p>
    <w:p>
      <w:pPr>
        <w:rPr>
          <w:rFonts w:ascii="黑体" w:hAnsi="黑体" w:eastAsia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t>无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Mono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insoku w:val="0"/>
      <w:overflowPunct w:val="0"/>
      <w:spacing w:line="14" w:lineRule="auto"/>
      <w:ind w:firstLine="420"/>
      <w:rPr>
        <w:rFonts w:ascii="Times New Roman" w:cs="Times New Roman" w:eastAsiaTheme="minorEastAsia"/>
        <w:sz w:val="20"/>
        <w:szCs w:val="20"/>
      </w:rPr>
    </w:pPr>
    <w:r>
      <w:pict>
        <v:shape id="Text Box 4" o:spid="_x0000_s1028" o:spt="202" type="#_x0000_t202" style="position:absolute;left:0pt;margin-left:470.75pt;margin-top:782.2pt;height:11pt;width:19.7pt;mso-position-horizontal-relative:page;mso-position-vertical-relative:page;z-index:-251655168;mso-width-relative:page;mso-height-relative:page;" filled="f" stroked="f" coordsize="21600,21600" o:allowincell="f" o:gfxdata="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/3bHaAAAADQEAAA8AAAAAAAAAAQAgAAAAIgAAAGRycy9kb3du&#10;cmV2LnhtbFBLAQIUABQAAAAIAIdO4kBY8rEb/QEAAAMEAAAOAAAAAAAAAAEAIAAAACkBAABkcnMv&#10;ZTJvRG9jLnhtbFBLBQYAAAAABgAGAFkBAACY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13"/>
                  <w:kinsoku w:val="0"/>
                  <w:overflowPunct w:val="0"/>
                  <w:spacing w:line="203" w:lineRule="exact"/>
                  <w:ind w:left="60" w:firstLine="360"/>
                  <w:rPr>
                    <w:rFonts w:ascii="Calibri" w:hAnsi="Calibri" w:cs="Calibri" w:eastAsiaTheme="minorEastAsia"/>
                    <w:sz w:val="18"/>
                    <w:szCs w:val="18"/>
                  </w:rPr>
                </w:pP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t>7</w:t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insoku w:val="0"/>
      <w:overflowPunct w:val="0"/>
      <w:spacing w:line="14" w:lineRule="auto"/>
      <w:ind w:firstLine="420"/>
      <w:rPr>
        <w:rFonts w:ascii="Times New Roman" w:cs="Times New Roman" w:eastAsiaTheme="minorEastAsia"/>
        <w:sz w:val="20"/>
        <w:szCs w:val="20"/>
      </w:rPr>
    </w:pPr>
    <w:r>
      <w:pict>
        <v:shape id="Text Box 3" o:spid="_x0000_s1027" o:spt="202" type="#_x0000_t202" style="position:absolute;left:0pt;margin-left:108.4pt;margin-top:781pt;height:11pt;width:19.7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iKIj2QAAAA0BAAAPAAAAAAAAAAEAIAAAACIAAABkcnMvZG93bnJl&#10;di54bWxQSwECFAAUAAAACACHTuJA8rQx5PwBAAADBAAADgAAAAAAAAABACAAAAAoAQAAZHJzL2Uy&#10;b0RvYy54bWxQSwUGAAAAAAYABgBZAQAAlg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13"/>
                  <w:kinsoku w:val="0"/>
                  <w:overflowPunct w:val="0"/>
                  <w:spacing w:line="203" w:lineRule="exact"/>
                  <w:ind w:left="60" w:firstLine="360"/>
                  <w:rPr>
                    <w:rFonts w:ascii="Calibri" w:hAnsi="Calibri" w:cs="Calibri" w:eastAsiaTheme="minorEastAsia"/>
                    <w:sz w:val="18"/>
                    <w:szCs w:val="18"/>
                  </w:rPr>
                </w:pP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t>8</w:t>
                </w:r>
                <w:r>
                  <w:rPr>
                    <w:rFonts w:ascii="Calibri" w:hAnsi="Calibri" w:cs="Calibri" w:eastAsiaTheme="minorEastAsia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insoku w:val="0"/>
      <w:overflowPunct w:val="0"/>
      <w:spacing w:line="14" w:lineRule="auto"/>
      <w:ind w:firstLine="420"/>
      <w:rPr>
        <w:rFonts w:ascii="Times New Roman" w:cs="Times New Roman" w:eastAsiaTheme="minorEastAsia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insoku w:val="0"/>
      <w:overflowPunct w:val="0"/>
      <w:spacing w:line="14" w:lineRule="auto"/>
      <w:ind w:firstLine="420"/>
      <w:rPr>
        <w:rFonts w:ascii="Times New Roman" w:cs="Times New Roman" w:eastAsiaTheme="minorEastAsia"/>
        <w:sz w:val="20"/>
        <w:szCs w:val="20"/>
      </w:rPr>
    </w:pPr>
    <w:r>
      <w:pict>
        <v:shape id="Text Box 1" o:spid="_x0000_s1025" o:spt="202" type="#_x0000_t202" style="position:absolute;left:0pt;margin-left:89pt;margin-top:43.3pt;height:27.85pt;width:59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Xm79DZAAAACgEAAA8AAAAAAAAAAQAgAAAAIgAAAGRycy9kb3ducmV2&#10;LnhtbFBLAQIUABQAAAAIAIdO4kAzXssH+wEAAAMEAAAOAAAAAAAAAAEAIAAAACgBAABkcnMvZTJv&#10;RG9jLnhtbFBLBQYAAAAABgAGAFkBAACV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13"/>
                  <w:kinsoku w:val="0"/>
                  <w:overflowPunct w:val="0"/>
                  <w:spacing w:line="294" w:lineRule="exact"/>
                  <w:ind w:right="194" w:firstLine="48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  <w:p>
                <w:pPr>
                  <w:pStyle w:val="13"/>
                  <w:kinsoku w:val="0"/>
                  <w:overflowPunct w:val="0"/>
                  <w:spacing w:before="3" w:line="260" w:lineRule="exact"/>
                  <w:ind w:left="1" w:right="1" w:firstLine="0"/>
                </w:pPr>
                <w:r>
                  <w:rPr>
                    <w:rFonts w:hint="eastAsia"/>
                  </w:rPr>
                  <w:t>·</w:t>
                </w:r>
                <w:r>
                  <w:t>XJ-K01-2020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AFC08"/>
    <w:multiLevelType w:val="multilevel"/>
    <w:tmpl w:val="9E6AFC08"/>
    <w:lvl w:ilvl="0" w:tentative="0">
      <w:start w:val="1"/>
      <w:numFmt w:val="decimal"/>
      <w:pStyle w:val="2"/>
      <w:lvlText w:val="%1."/>
      <w:lvlJc w:val="left"/>
      <w:pPr>
        <w:ind w:left="3550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3693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3838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3982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4126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4269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4414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4558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4701" w:hanging="1583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CD826C7D"/>
    <w:multiLevelType w:val="multilevel"/>
    <w:tmpl w:val="CD826C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suff w:val="space"/>
      <w:lvlText w:val="%1"/>
      <w:lvlJc w:val="left"/>
      <w:pPr>
        <w:tabs>
          <w:tab w:val="left" w:pos="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32"/>
        <w:szCs w:val="28"/>
        <w:u w:val="none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ascii="宋体" w:hAnsi="宋体" w:eastAsia="宋体" w:cs="宋体"/>
        <w:b/>
        <w:bCs/>
        <w:i w:val="0"/>
        <w:iCs w:val="0"/>
        <w:vanish w:val="0"/>
        <w:color w:val="auto"/>
        <w:w w:val="100"/>
        <w:sz w:val="32"/>
        <w:szCs w:val="24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ascii="宋体" w:hAnsi="宋体" w:eastAsia="宋体"/>
        <w:b/>
        <w:bCs/>
        <w:i w:val="0"/>
        <w:iCs w:val="0"/>
        <w:vanish w:val="0"/>
        <w:color w:val="auto"/>
        <w:w w:val="100"/>
        <w:sz w:val="32"/>
        <w:szCs w:val="24"/>
        <w:u w:val="none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7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3DA1AF19"/>
    <w:multiLevelType w:val="singleLevel"/>
    <w:tmpl w:val="3DA1AF1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5451"/>
    <w:rsid w:val="001434A2"/>
    <w:rsid w:val="00172A27"/>
    <w:rsid w:val="001D3485"/>
    <w:rsid w:val="0020601B"/>
    <w:rsid w:val="002409F3"/>
    <w:rsid w:val="00243AF0"/>
    <w:rsid w:val="002854F3"/>
    <w:rsid w:val="002A7E47"/>
    <w:rsid w:val="002B2ABD"/>
    <w:rsid w:val="002B4645"/>
    <w:rsid w:val="002C5575"/>
    <w:rsid w:val="002D49FA"/>
    <w:rsid w:val="002F340E"/>
    <w:rsid w:val="002F3906"/>
    <w:rsid w:val="00301DEB"/>
    <w:rsid w:val="00303CB6"/>
    <w:rsid w:val="0038745D"/>
    <w:rsid w:val="003B003B"/>
    <w:rsid w:val="003E4D23"/>
    <w:rsid w:val="003E6AF6"/>
    <w:rsid w:val="0041431B"/>
    <w:rsid w:val="00445595"/>
    <w:rsid w:val="004473F9"/>
    <w:rsid w:val="00460F43"/>
    <w:rsid w:val="00481C08"/>
    <w:rsid w:val="004B608D"/>
    <w:rsid w:val="00513718"/>
    <w:rsid w:val="00531194"/>
    <w:rsid w:val="00542908"/>
    <w:rsid w:val="00546FD0"/>
    <w:rsid w:val="0055714C"/>
    <w:rsid w:val="00577F86"/>
    <w:rsid w:val="00593DCB"/>
    <w:rsid w:val="005C4F5D"/>
    <w:rsid w:val="00600E6A"/>
    <w:rsid w:val="00605079"/>
    <w:rsid w:val="00615BFC"/>
    <w:rsid w:val="006367D1"/>
    <w:rsid w:val="00661E0D"/>
    <w:rsid w:val="00677FDA"/>
    <w:rsid w:val="006D0026"/>
    <w:rsid w:val="006D498F"/>
    <w:rsid w:val="006F56F4"/>
    <w:rsid w:val="00736D60"/>
    <w:rsid w:val="00743B4F"/>
    <w:rsid w:val="00753D28"/>
    <w:rsid w:val="007B5A6F"/>
    <w:rsid w:val="007F1BC9"/>
    <w:rsid w:val="00842749"/>
    <w:rsid w:val="00881C7E"/>
    <w:rsid w:val="008860D1"/>
    <w:rsid w:val="008C40E0"/>
    <w:rsid w:val="008D00D0"/>
    <w:rsid w:val="008D2C3F"/>
    <w:rsid w:val="009134AC"/>
    <w:rsid w:val="0095737D"/>
    <w:rsid w:val="009A13B3"/>
    <w:rsid w:val="009A79E1"/>
    <w:rsid w:val="009B61D2"/>
    <w:rsid w:val="00A76108"/>
    <w:rsid w:val="00A86502"/>
    <w:rsid w:val="00AB1896"/>
    <w:rsid w:val="00AD7338"/>
    <w:rsid w:val="00AF558A"/>
    <w:rsid w:val="00B27ED5"/>
    <w:rsid w:val="00B569FB"/>
    <w:rsid w:val="00B61F16"/>
    <w:rsid w:val="00B87A8B"/>
    <w:rsid w:val="00B94853"/>
    <w:rsid w:val="00B96EA2"/>
    <w:rsid w:val="00BA0B89"/>
    <w:rsid w:val="00BA2F7F"/>
    <w:rsid w:val="00BA3524"/>
    <w:rsid w:val="00BC757B"/>
    <w:rsid w:val="00C32E18"/>
    <w:rsid w:val="00C63AC3"/>
    <w:rsid w:val="00CB0489"/>
    <w:rsid w:val="00D22381"/>
    <w:rsid w:val="00D27D3D"/>
    <w:rsid w:val="00D65382"/>
    <w:rsid w:val="00D83970"/>
    <w:rsid w:val="00DA760E"/>
    <w:rsid w:val="00DF3269"/>
    <w:rsid w:val="00E219B1"/>
    <w:rsid w:val="00E37FBE"/>
    <w:rsid w:val="00E6673C"/>
    <w:rsid w:val="00E70DE7"/>
    <w:rsid w:val="00E73D86"/>
    <w:rsid w:val="00EA4C32"/>
    <w:rsid w:val="00ED234A"/>
    <w:rsid w:val="00EE4323"/>
    <w:rsid w:val="00EF5FDD"/>
    <w:rsid w:val="00EF6EDF"/>
    <w:rsid w:val="00F05011"/>
    <w:rsid w:val="00F317B9"/>
    <w:rsid w:val="00F53B0B"/>
    <w:rsid w:val="00F80ABF"/>
    <w:rsid w:val="00FC60B6"/>
    <w:rsid w:val="00FD7ED0"/>
    <w:rsid w:val="0101279F"/>
    <w:rsid w:val="01053109"/>
    <w:rsid w:val="010B1AB3"/>
    <w:rsid w:val="011725FF"/>
    <w:rsid w:val="01223A36"/>
    <w:rsid w:val="012375FA"/>
    <w:rsid w:val="0126117E"/>
    <w:rsid w:val="012719B1"/>
    <w:rsid w:val="01276987"/>
    <w:rsid w:val="012941C1"/>
    <w:rsid w:val="012A2FD8"/>
    <w:rsid w:val="012F474A"/>
    <w:rsid w:val="01390334"/>
    <w:rsid w:val="013D0F3D"/>
    <w:rsid w:val="013D1E06"/>
    <w:rsid w:val="0145402C"/>
    <w:rsid w:val="014D21CC"/>
    <w:rsid w:val="014E627D"/>
    <w:rsid w:val="01656D9F"/>
    <w:rsid w:val="016A2384"/>
    <w:rsid w:val="016D06FC"/>
    <w:rsid w:val="017078E7"/>
    <w:rsid w:val="0174318D"/>
    <w:rsid w:val="0179614E"/>
    <w:rsid w:val="017F25AB"/>
    <w:rsid w:val="01833B14"/>
    <w:rsid w:val="019154CB"/>
    <w:rsid w:val="0196194D"/>
    <w:rsid w:val="01981E80"/>
    <w:rsid w:val="019B215B"/>
    <w:rsid w:val="019F5EAA"/>
    <w:rsid w:val="01A4259A"/>
    <w:rsid w:val="01AC04B5"/>
    <w:rsid w:val="01B025E9"/>
    <w:rsid w:val="01B11056"/>
    <w:rsid w:val="01B442A1"/>
    <w:rsid w:val="01BD0AD8"/>
    <w:rsid w:val="01BD2529"/>
    <w:rsid w:val="01D10915"/>
    <w:rsid w:val="01DE5B94"/>
    <w:rsid w:val="01DF1C91"/>
    <w:rsid w:val="01E46D89"/>
    <w:rsid w:val="01E640B3"/>
    <w:rsid w:val="01EC0A2C"/>
    <w:rsid w:val="01F220E3"/>
    <w:rsid w:val="01F95E5A"/>
    <w:rsid w:val="020075A8"/>
    <w:rsid w:val="020B5294"/>
    <w:rsid w:val="0216769D"/>
    <w:rsid w:val="021908A0"/>
    <w:rsid w:val="021E4ECF"/>
    <w:rsid w:val="02224F6D"/>
    <w:rsid w:val="02260ED0"/>
    <w:rsid w:val="02297535"/>
    <w:rsid w:val="022A5506"/>
    <w:rsid w:val="022D7FF4"/>
    <w:rsid w:val="023246F0"/>
    <w:rsid w:val="02391010"/>
    <w:rsid w:val="02502C5F"/>
    <w:rsid w:val="02613B72"/>
    <w:rsid w:val="0261662C"/>
    <w:rsid w:val="02664A98"/>
    <w:rsid w:val="026B620D"/>
    <w:rsid w:val="02714F0B"/>
    <w:rsid w:val="027160C4"/>
    <w:rsid w:val="027A7C46"/>
    <w:rsid w:val="027C24E9"/>
    <w:rsid w:val="027D2A69"/>
    <w:rsid w:val="02816742"/>
    <w:rsid w:val="0283249C"/>
    <w:rsid w:val="028E109F"/>
    <w:rsid w:val="029456A7"/>
    <w:rsid w:val="02947331"/>
    <w:rsid w:val="02957A08"/>
    <w:rsid w:val="02985B58"/>
    <w:rsid w:val="029866AD"/>
    <w:rsid w:val="02A24CB4"/>
    <w:rsid w:val="02A55069"/>
    <w:rsid w:val="02B62E88"/>
    <w:rsid w:val="02C15ED6"/>
    <w:rsid w:val="02CB4336"/>
    <w:rsid w:val="02CC4706"/>
    <w:rsid w:val="02D02FA3"/>
    <w:rsid w:val="02E32DF3"/>
    <w:rsid w:val="02EA3E3F"/>
    <w:rsid w:val="02FD034D"/>
    <w:rsid w:val="02FF0F7E"/>
    <w:rsid w:val="03014123"/>
    <w:rsid w:val="0308463F"/>
    <w:rsid w:val="03087CBF"/>
    <w:rsid w:val="030E4A8B"/>
    <w:rsid w:val="031C0E9B"/>
    <w:rsid w:val="03202441"/>
    <w:rsid w:val="032770F0"/>
    <w:rsid w:val="03281F05"/>
    <w:rsid w:val="032D2083"/>
    <w:rsid w:val="034142EE"/>
    <w:rsid w:val="034C6859"/>
    <w:rsid w:val="035A0BF4"/>
    <w:rsid w:val="036068E4"/>
    <w:rsid w:val="036350CC"/>
    <w:rsid w:val="037B407D"/>
    <w:rsid w:val="038B4081"/>
    <w:rsid w:val="03910F0A"/>
    <w:rsid w:val="03980D7A"/>
    <w:rsid w:val="03A7413D"/>
    <w:rsid w:val="03A74512"/>
    <w:rsid w:val="03B23503"/>
    <w:rsid w:val="03B67578"/>
    <w:rsid w:val="03B83D4E"/>
    <w:rsid w:val="03B90D99"/>
    <w:rsid w:val="03BB02A1"/>
    <w:rsid w:val="03C35987"/>
    <w:rsid w:val="03C61FDB"/>
    <w:rsid w:val="03C97E5A"/>
    <w:rsid w:val="03CB7F7C"/>
    <w:rsid w:val="03DD171F"/>
    <w:rsid w:val="03E75D20"/>
    <w:rsid w:val="03F43B91"/>
    <w:rsid w:val="0409056F"/>
    <w:rsid w:val="041451A1"/>
    <w:rsid w:val="04225C2E"/>
    <w:rsid w:val="042D54D9"/>
    <w:rsid w:val="043279B3"/>
    <w:rsid w:val="043D4E77"/>
    <w:rsid w:val="043E3AEB"/>
    <w:rsid w:val="043F474B"/>
    <w:rsid w:val="0449384F"/>
    <w:rsid w:val="0449574B"/>
    <w:rsid w:val="044C330C"/>
    <w:rsid w:val="045515EA"/>
    <w:rsid w:val="04557434"/>
    <w:rsid w:val="04581CB1"/>
    <w:rsid w:val="04702B56"/>
    <w:rsid w:val="047563BF"/>
    <w:rsid w:val="048B7990"/>
    <w:rsid w:val="049D6B8C"/>
    <w:rsid w:val="04A53FD5"/>
    <w:rsid w:val="04AB3B8E"/>
    <w:rsid w:val="04B769D7"/>
    <w:rsid w:val="04BF2883"/>
    <w:rsid w:val="04C27EB7"/>
    <w:rsid w:val="04C521DE"/>
    <w:rsid w:val="04C60406"/>
    <w:rsid w:val="04CB4231"/>
    <w:rsid w:val="04E15F8F"/>
    <w:rsid w:val="04EA25A9"/>
    <w:rsid w:val="04F27A0F"/>
    <w:rsid w:val="04FA0951"/>
    <w:rsid w:val="04FF037E"/>
    <w:rsid w:val="05005F6F"/>
    <w:rsid w:val="050B3759"/>
    <w:rsid w:val="050D65F7"/>
    <w:rsid w:val="05125B87"/>
    <w:rsid w:val="051D46C3"/>
    <w:rsid w:val="05281A8C"/>
    <w:rsid w:val="052E4F1E"/>
    <w:rsid w:val="053E0EA6"/>
    <w:rsid w:val="056401E1"/>
    <w:rsid w:val="05741C65"/>
    <w:rsid w:val="05746848"/>
    <w:rsid w:val="057523EE"/>
    <w:rsid w:val="057760FF"/>
    <w:rsid w:val="05851E70"/>
    <w:rsid w:val="05854EED"/>
    <w:rsid w:val="05872DD0"/>
    <w:rsid w:val="058C4F94"/>
    <w:rsid w:val="059303D0"/>
    <w:rsid w:val="05935BE8"/>
    <w:rsid w:val="05976809"/>
    <w:rsid w:val="05B42F17"/>
    <w:rsid w:val="05BA6345"/>
    <w:rsid w:val="05BE1F5C"/>
    <w:rsid w:val="05C649F8"/>
    <w:rsid w:val="05C72EE2"/>
    <w:rsid w:val="05CA5302"/>
    <w:rsid w:val="05CC2610"/>
    <w:rsid w:val="05D1140C"/>
    <w:rsid w:val="05DD015C"/>
    <w:rsid w:val="05E52C7B"/>
    <w:rsid w:val="05E55384"/>
    <w:rsid w:val="05E91994"/>
    <w:rsid w:val="0600458D"/>
    <w:rsid w:val="06032A5A"/>
    <w:rsid w:val="06052907"/>
    <w:rsid w:val="06082284"/>
    <w:rsid w:val="060A135B"/>
    <w:rsid w:val="060F6F7D"/>
    <w:rsid w:val="06235ED3"/>
    <w:rsid w:val="062F75FA"/>
    <w:rsid w:val="06350963"/>
    <w:rsid w:val="063511FA"/>
    <w:rsid w:val="06425CF8"/>
    <w:rsid w:val="06472F09"/>
    <w:rsid w:val="064D6A25"/>
    <w:rsid w:val="064F2C3F"/>
    <w:rsid w:val="065C46C3"/>
    <w:rsid w:val="06675E71"/>
    <w:rsid w:val="06690C90"/>
    <w:rsid w:val="066A4301"/>
    <w:rsid w:val="066D54DA"/>
    <w:rsid w:val="06810063"/>
    <w:rsid w:val="06847CD7"/>
    <w:rsid w:val="068A6B79"/>
    <w:rsid w:val="068D6BB3"/>
    <w:rsid w:val="0696086E"/>
    <w:rsid w:val="069D0E13"/>
    <w:rsid w:val="06A25465"/>
    <w:rsid w:val="06A318C2"/>
    <w:rsid w:val="06A50AB1"/>
    <w:rsid w:val="06A92350"/>
    <w:rsid w:val="06BD0FE9"/>
    <w:rsid w:val="06DD6779"/>
    <w:rsid w:val="06E854BA"/>
    <w:rsid w:val="06EA5456"/>
    <w:rsid w:val="06F175D4"/>
    <w:rsid w:val="06F54332"/>
    <w:rsid w:val="07066A82"/>
    <w:rsid w:val="07097292"/>
    <w:rsid w:val="070D7A14"/>
    <w:rsid w:val="07181F63"/>
    <w:rsid w:val="071A4AB7"/>
    <w:rsid w:val="07207AF3"/>
    <w:rsid w:val="07245ADE"/>
    <w:rsid w:val="0733430F"/>
    <w:rsid w:val="0735424F"/>
    <w:rsid w:val="07422726"/>
    <w:rsid w:val="07434677"/>
    <w:rsid w:val="074A25F6"/>
    <w:rsid w:val="07521E7B"/>
    <w:rsid w:val="07570AD6"/>
    <w:rsid w:val="075C5614"/>
    <w:rsid w:val="075F098C"/>
    <w:rsid w:val="076015B2"/>
    <w:rsid w:val="0774394B"/>
    <w:rsid w:val="07775D9D"/>
    <w:rsid w:val="078432F1"/>
    <w:rsid w:val="078504AB"/>
    <w:rsid w:val="078C3F59"/>
    <w:rsid w:val="07940569"/>
    <w:rsid w:val="07942AAD"/>
    <w:rsid w:val="07A31ACB"/>
    <w:rsid w:val="07A53336"/>
    <w:rsid w:val="07A93573"/>
    <w:rsid w:val="07BF535E"/>
    <w:rsid w:val="07C14F09"/>
    <w:rsid w:val="07CB51D5"/>
    <w:rsid w:val="07CD259A"/>
    <w:rsid w:val="07D563AF"/>
    <w:rsid w:val="07D86A41"/>
    <w:rsid w:val="07DF298D"/>
    <w:rsid w:val="07E41D8C"/>
    <w:rsid w:val="07E64957"/>
    <w:rsid w:val="07F64F79"/>
    <w:rsid w:val="07FE032F"/>
    <w:rsid w:val="08123BB0"/>
    <w:rsid w:val="08163AD9"/>
    <w:rsid w:val="081809B3"/>
    <w:rsid w:val="08251EAA"/>
    <w:rsid w:val="08376040"/>
    <w:rsid w:val="084C5140"/>
    <w:rsid w:val="084F5179"/>
    <w:rsid w:val="08570B9C"/>
    <w:rsid w:val="08591535"/>
    <w:rsid w:val="085A4257"/>
    <w:rsid w:val="086548BE"/>
    <w:rsid w:val="088210AA"/>
    <w:rsid w:val="08837B46"/>
    <w:rsid w:val="08864A8E"/>
    <w:rsid w:val="08920043"/>
    <w:rsid w:val="08926060"/>
    <w:rsid w:val="089F399C"/>
    <w:rsid w:val="08A2174C"/>
    <w:rsid w:val="08A655F5"/>
    <w:rsid w:val="08A943C3"/>
    <w:rsid w:val="08B54F3E"/>
    <w:rsid w:val="08BA19FA"/>
    <w:rsid w:val="08CB6DA7"/>
    <w:rsid w:val="08CB77A3"/>
    <w:rsid w:val="08CF0955"/>
    <w:rsid w:val="08D31906"/>
    <w:rsid w:val="08D4132C"/>
    <w:rsid w:val="08D560AC"/>
    <w:rsid w:val="08D56EB4"/>
    <w:rsid w:val="08E554F4"/>
    <w:rsid w:val="08E6706B"/>
    <w:rsid w:val="08F21037"/>
    <w:rsid w:val="08F24AA1"/>
    <w:rsid w:val="08F3461B"/>
    <w:rsid w:val="08F75D28"/>
    <w:rsid w:val="09017A0E"/>
    <w:rsid w:val="090226DA"/>
    <w:rsid w:val="09070740"/>
    <w:rsid w:val="090D39B7"/>
    <w:rsid w:val="09113839"/>
    <w:rsid w:val="09187C60"/>
    <w:rsid w:val="091C1274"/>
    <w:rsid w:val="09200DB5"/>
    <w:rsid w:val="092071F9"/>
    <w:rsid w:val="09215EAF"/>
    <w:rsid w:val="0928522D"/>
    <w:rsid w:val="09297799"/>
    <w:rsid w:val="092D082A"/>
    <w:rsid w:val="09436A8B"/>
    <w:rsid w:val="094E7CB0"/>
    <w:rsid w:val="094F219E"/>
    <w:rsid w:val="095A2027"/>
    <w:rsid w:val="096F45BC"/>
    <w:rsid w:val="097176EC"/>
    <w:rsid w:val="09724A56"/>
    <w:rsid w:val="09780FE2"/>
    <w:rsid w:val="09786487"/>
    <w:rsid w:val="09794137"/>
    <w:rsid w:val="09796A9E"/>
    <w:rsid w:val="098E5CCC"/>
    <w:rsid w:val="099753C8"/>
    <w:rsid w:val="099C0EB3"/>
    <w:rsid w:val="099E11BB"/>
    <w:rsid w:val="09A65F5A"/>
    <w:rsid w:val="09AE6569"/>
    <w:rsid w:val="09B979A9"/>
    <w:rsid w:val="09BE1D9B"/>
    <w:rsid w:val="09C15845"/>
    <w:rsid w:val="09C33728"/>
    <w:rsid w:val="09C702B9"/>
    <w:rsid w:val="09CA5B4D"/>
    <w:rsid w:val="09CA6594"/>
    <w:rsid w:val="09CB26F5"/>
    <w:rsid w:val="09CD21BE"/>
    <w:rsid w:val="09CD27F9"/>
    <w:rsid w:val="09D34FE0"/>
    <w:rsid w:val="09DF7EEF"/>
    <w:rsid w:val="09E10A6E"/>
    <w:rsid w:val="09E22293"/>
    <w:rsid w:val="09E42C48"/>
    <w:rsid w:val="09E80143"/>
    <w:rsid w:val="09EE7E5A"/>
    <w:rsid w:val="09F40898"/>
    <w:rsid w:val="09FE29B2"/>
    <w:rsid w:val="09FE6E56"/>
    <w:rsid w:val="0A0F1EC6"/>
    <w:rsid w:val="0A113982"/>
    <w:rsid w:val="0A173A74"/>
    <w:rsid w:val="0A1D2F33"/>
    <w:rsid w:val="0A2C337E"/>
    <w:rsid w:val="0A2D0A9B"/>
    <w:rsid w:val="0A334CA2"/>
    <w:rsid w:val="0A3404B6"/>
    <w:rsid w:val="0A390300"/>
    <w:rsid w:val="0A3D1F7A"/>
    <w:rsid w:val="0A436958"/>
    <w:rsid w:val="0A457130"/>
    <w:rsid w:val="0A49311D"/>
    <w:rsid w:val="0A516F86"/>
    <w:rsid w:val="0A5847B8"/>
    <w:rsid w:val="0A59269B"/>
    <w:rsid w:val="0A5B055A"/>
    <w:rsid w:val="0A7112C6"/>
    <w:rsid w:val="0A764C3F"/>
    <w:rsid w:val="0A780118"/>
    <w:rsid w:val="0A7A1305"/>
    <w:rsid w:val="0A7D421F"/>
    <w:rsid w:val="0A81123F"/>
    <w:rsid w:val="0A824115"/>
    <w:rsid w:val="0A8E13F3"/>
    <w:rsid w:val="0A9722D4"/>
    <w:rsid w:val="0A9923DE"/>
    <w:rsid w:val="0A9C6D6B"/>
    <w:rsid w:val="0A9F23E7"/>
    <w:rsid w:val="0AA41580"/>
    <w:rsid w:val="0AA7010F"/>
    <w:rsid w:val="0AA76EFC"/>
    <w:rsid w:val="0AAB6B0B"/>
    <w:rsid w:val="0AAF6CAB"/>
    <w:rsid w:val="0AB9652D"/>
    <w:rsid w:val="0AC51722"/>
    <w:rsid w:val="0AE56926"/>
    <w:rsid w:val="0AE628DC"/>
    <w:rsid w:val="0AEB239B"/>
    <w:rsid w:val="0AEC6B68"/>
    <w:rsid w:val="0AED427E"/>
    <w:rsid w:val="0B200EA7"/>
    <w:rsid w:val="0B2036F9"/>
    <w:rsid w:val="0B21104E"/>
    <w:rsid w:val="0B2621C1"/>
    <w:rsid w:val="0B3643CE"/>
    <w:rsid w:val="0B3674E8"/>
    <w:rsid w:val="0B374630"/>
    <w:rsid w:val="0B3A4FA8"/>
    <w:rsid w:val="0B554854"/>
    <w:rsid w:val="0B556B4E"/>
    <w:rsid w:val="0B574F31"/>
    <w:rsid w:val="0B582D1A"/>
    <w:rsid w:val="0B5E0E9C"/>
    <w:rsid w:val="0B635BAA"/>
    <w:rsid w:val="0B65719D"/>
    <w:rsid w:val="0B6572DF"/>
    <w:rsid w:val="0B65763B"/>
    <w:rsid w:val="0B766856"/>
    <w:rsid w:val="0B7E024F"/>
    <w:rsid w:val="0B7F001A"/>
    <w:rsid w:val="0B865B0F"/>
    <w:rsid w:val="0B8C6BFD"/>
    <w:rsid w:val="0B9A19A4"/>
    <w:rsid w:val="0B9C5B07"/>
    <w:rsid w:val="0B9E2A0F"/>
    <w:rsid w:val="0BB37819"/>
    <w:rsid w:val="0BB73878"/>
    <w:rsid w:val="0BBA53A3"/>
    <w:rsid w:val="0BBF1A90"/>
    <w:rsid w:val="0BC107E2"/>
    <w:rsid w:val="0BCC585B"/>
    <w:rsid w:val="0BCD5D92"/>
    <w:rsid w:val="0BE300B2"/>
    <w:rsid w:val="0BE91440"/>
    <w:rsid w:val="0BEB4CC5"/>
    <w:rsid w:val="0BF05890"/>
    <w:rsid w:val="0BFA364D"/>
    <w:rsid w:val="0BFB72A8"/>
    <w:rsid w:val="0C063F40"/>
    <w:rsid w:val="0C165991"/>
    <w:rsid w:val="0C2A5764"/>
    <w:rsid w:val="0C2B3A2F"/>
    <w:rsid w:val="0C2C1EF2"/>
    <w:rsid w:val="0C2D757F"/>
    <w:rsid w:val="0C3E178C"/>
    <w:rsid w:val="0C450693"/>
    <w:rsid w:val="0C5036DF"/>
    <w:rsid w:val="0C595DF0"/>
    <w:rsid w:val="0C642620"/>
    <w:rsid w:val="0C686809"/>
    <w:rsid w:val="0C71390F"/>
    <w:rsid w:val="0C777EF5"/>
    <w:rsid w:val="0C7E1D14"/>
    <w:rsid w:val="0C836C03"/>
    <w:rsid w:val="0C8A2C23"/>
    <w:rsid w:val="0C8D3B6C"/>
    <w:rsid w:val="0C906D78"/>
    <w:rsid w:val="0C910683"/>
    <w:rsid w:val="0C935958"/>
    <w:rsid w:val="0C945850"/>
    <w:rsid w:val="0CA16F14"/>
    <w:rsid w:val="0CAF02A6"/>
    <w:rsid w:val="0CB11F5E"/>
    <w:rsid w:val="0CB257E7"/>
    <w:rsid w:val="0CB70942"/>
    <w:rsid w:val="0CB90E13"/>
    <w:rsid w:val="0CBB39E3"/>
    <w:rsid w:val="0CC0389E"/>
    <w:rsid w:val="0CC3018D"/>
    <w:rsid w:val="0CCA7C8C"/>
    <w:rsid w:val="0CCB1D74"/>
    <w:rsid w:val="0CD3286B"/>
    <w:rsid w:val="0CD64520"/>
    <w:rsid w:val="0CE42333"/>
    <w:rsid w:val="0CEC3A48"/>
    <w:rsid w:val="0CEF7366"/>
    <w:rsid w:val="0CFD792B"/>
    <w:rsid w:val="0CFE183B"/>
    <w:rsid w:val="0D0C1539"/>
    <w:rsid w:val="0D0F3A19"/>
    <w:rsid w:val="0D154B14"/>
    <w:rsid w:val="0D1C7760"/>
    <w:rsid w:val="0D211A89"/>
    <w:rsid w:val="0D2C3CDA"/>
    <w:rsid w:val="0D2D61AC"/>
    <w:rsid w:val="0D347CB0"/>
    <w:rsid w:val="0D3A1FD1"/>
    <w:rsid w:val="0D3D3AE3"/>
    <w:rsid w:val="0D433B42"/>
    <w:rsid w:val="0D4575DF"/>
    <w:rsid w:val="0D495107"/>
    <w:rsid w:val="0D521101"/>
    <w:rsid w:val="0D562B05"/>
    <w:rsid w:val="0D6334C9"/>
    <w:rsid w:val="0D6B4536"/>
    <w:rsid w:val="0D6C40D7"/>
    <w:rsid w:val="0D6D65D4"/>
    <w:rsid w:val="0D6F2706"/>
    <w:rsid w:val="0D786450"/>
    <w:rsid w:val="0D7B316D"/>
    <w:rsid w:val="0D801CE1"/>
    <w:rsid w:val="0D8A2DBC"/>
    <w:rsid w:val="0D92163A"/>
    <w:rsid w:val="0D936178"/>
    <w:rsid w:val="0D95362E"/>
    <w:rsid w:val="0D9B15F7"/>
    <w:rsid w:val="0DA22CA1"/>
    <w:rsid w:val="0DA22EBB"/>
    <w:rsid w:val="0DA24639"/>
    <w:rsid w:val="0DAF1837"/>
    <w:rsid w:val="0DB0576E"/>
    <w:rsid w:val="0DB066B9"/>
    <w:rsid w:val="0DB45008"/>
    <w:rsid w:val="0DC014AC"/>
    <w:rsid w:val="0DC161D1"/>
    <w:rsid w:val="0DC7709D"/>
    <w:rsid w:val="0DC85ADD"/>
    <w:rsid w:val="0DD61FB4"/>
    <w:rsid w:val="0DE120F4"/>
    <w:rsid w:val="0DE25129"/>
    <w:rsid w:val="0DEE54C3"/>
    <w:rsid w:val="0DF27778"/>
    <w:rsid w:val="0DF6530E"/>
    <w:rsid w:val="0DFC36AD"/>
    <w:rsid w:val="0E03789F"/>
    <w:rsid w:val="0E1247C2"/>
    <w:rsid w:val="0E1253F7"/>
    <w:rsid w:val="0E1326AE"/>
    <w:rsid w:val="0E176ED1"/>
    <w:rsid w:val="0E1924B1"/>
    <w:rsid w:val="0E195951"/>
    <w:rsid w:val="0E2417D3"/>
    <w:rsid w:val="0E297A1C"/>
    <w:rsid w:val="0E2B65FF"/>
    <w:rsid w:val="0E3E24F2"/>
    <w:rsid w:val="0E517EEC"/>
    <w:rsid w:val="0E5C414B"/>
    <w:rsid w:val="0E5C7134"/>
    <w:rsid w:val="0E717736"/>
    <w:rsid w:val="0E75024E"/>
    <w:rsid w:val="0E771DAE"/>
    <w:rsid w:val="0E7857F5"/>
    <w:rsid w:val="0E7F2881"/>
    <w:rsid w:val="0E822D64"/>
    <w:rsid w:val="0E8E1FE7"/>
    <w:rsid w:val="0E8E2705"/>
    <w:rsid w:val="0E9025CF"/>
    <w:rsid w:val="0E993A21"/>
    <w:rsid w:val="0E9B2EC6"/>
    <w:rsid w:val="0EB33ECB"/>
    <w:rsid w:val="0EB614C8"/>
    <w:rsid w:val="0ECF1506"/>
    <w:rsid w:val="0ED11C4F"/>
    <w:rsid w:val="0ED87C76"/>
    <w:rsid w:val="0EDA6812"/>
    <w:rsid w:val="0EDB3A27"/>
    <w:rsid w:val="0EE3486D"/>
    <w:rsid w:val="0EE50449"/>
    <w:rsid w:val="0EE52B51"/>
    <w:rsid w:val="0EE53861"/>
    <w:rsid w:val="0EE541D6"/>
    <w:rsid w:val="0EE62E99"/>
    <w:rsid w:val="0EE71502"/>
    <w:rsid w:val="0EED78A6"/>
    <w:rsid w:val="0EFE03C1"/>
    <w:rsid w:val="0F061FD8"/>
    <w:rsid w:val="0F0D5446"/>
    <w:rsid w:val="0F126EBA"/>
    <w:rsid w:val="0F135FEA"/>
    <w:rsid w:val="0F1B589E"/>
    <w:rsid w:val="0F242EBB"/>
    <w:rsid w:val="0F261040"/>
    <w:rsid w:val="0F296723"/>
    <w:rsid w:val="0F3E1F76"/>
    <w:rsid w:val="0F473541"/>
    <w:rsid w:val="0F4A75DB"/>
    <w:rsid w:val="0F4B48EC"/>
    <w:rsid w:val="0F4C0853"/>
    <w:rsid w:val="0F4C7FEA"/>
    <w:rsid w:val="0F514641"/>
    <w:rsid w:val="0F515C7A"/>
    <w:rsid w:val="0F563A1B"/>
    <w:rsid w:val="0F5A48C8"/>
    <w:rsid w:val="0F5B4407"/>
    <w:rsid w:val="0F6849DC"/>
    <w:rsid w:val="0F6F290F"/>
    <w:rsid w:val="0F727DC8"/>
    <w:rsid w:val="0F74125B"/>
    <w:rsid w:val="0F766EB4"/>
    <w:rsid w:val="0F774FEF"/>
    <w:rsid w:val="0F77627B"/>
    <w:rsid w:val="0F7C7FAD"/>
    <w:rsid w:val="0F812688"/>
    <w:rsid w:val="0F855CBD"/>
    <w:rsid w:val="0F895414"/>
    <w:rsid w:val="0F8D7B92"/>
    <w:rsid w:val="0F967A57"/>
    <w:rsid w:val="0F9A25C3"/>
    <w:rsid w:val="0FA364D6"/>
    <w:rsid w:val="0FA4224E"/>
    <w:rsid w:val="0FAC7C0E"/>
    <w:rsid w:val="0FB13304"/>
    <w:rsid w:val="0FC56D60"/>
    <w:rsid w:val="0FC93A62"/>
    <w:rsid w:val="0FC95811"/>
    <w:rsid w:val="0FCC3412"/>
    <w:rsid w:val="0FCD2296"/>
    <w:rsid w:val="0FD03209"/>
    <w:rsid w:val="0FE3208B"/>
    <w:rsid w:val="0FE67AE9"/>
    <w:rsid w:val="0FE81E2C"/>
    <w:rsid w:val="0FEC7845"/>
    <w:rsid w:val="0FED4CF8"/>
    <w:rsid w:val="0FEF7943"/>
    <w:rsid w:val="0FF83461"/>
    <w:rsid w:val="0FF86C57"/>
    <w:rsid w:val="0FF93349"/>
    <w:rsid w:val="0FFC3E38"/>
    <w:rsid w:val="10001371"/>
    <w:rsid w:val="1009680E"/>
    <w:rsid w:val="10127F98"/>
    <w:rsid w:val="10136067"/>
    <w:rsid w:val="10142BA0"/>
    <w:rsid w:val="10173E24"/>
    <w:rsid w:val="10193D34"/>
    <w:rsid w:val="101B08A0"/>
    <w:rsid w:val="1020258C"/>
    <w:rsid w:val="10284C2D"/>
    <w:rsid w:val="102C3BDF"/>
    <w:rsid w:val="10344B61"/>
    <w:rsid w:val="103C092A"/>
    <w:rsid w:val="103D35B5"/>
    <w:rsid w:val="103E08C4"/>
    <w:rsid w:val="105101B7"/>
    <w:rsid w:val="1053179A"/>
    <w:rsid w:val="1059020A"/>
    <w:rsid w:val="10596B94"/>
    <w:rsid w:val="1060289A"/>
    <w:rsid w:val="10653F85"/>
    <w:rsid w:val="10691F62"/>
    <w:rsid w:val="106F49E8"/>
    <w:rsid w:val="10730B3E"/>
    <w:rsid w:val="107676FD"/>
    <w:rsid w:val="10777AA0"/>
    <w:rsid w:val="107C5FFB"/>
    <w:rsid w:val="107E218F"/>
    <w:rsid w:val="108001A3"/>
    <w:rsid w:val="108C5D52"/>
    <w:rsid w:val="10906995"/>
    <w:rsid w:val="10991A79"/>
    <w:rsid w:val="10A02A15"/>
    <w:rsid w:val="10A1479F"/>
    <w:rsid w:val="10A8427E"/>
    <w:rsid w:val="10AB566F"/>
    <w:rsid w:val="10AE4C93"/>
    <w:rsid w:val="10B20AA8"/>
    <w:rsid w:val="10B22E1D"/>
    <w:rsid w:val="10C96C6C"/>
    <w:rsid w:val="10CE4C37"/>
    <w:rsid w:val="10CF6E57"/>
    <w:rsid w:val="10D0497D"/>
    <w:rsid w:val="10D96103"/>
    <w:rsid w:val="10DF40B0"/>
    <w:rsid w:val="10E66141"/>
    <w:rsid w:val="10F00287"/>
    <w:rsid w:val="10F00FAE"/>
    <w:rsid w:val="10F41AB6"/>
    <w:rsid w:val="10F9587B"/>
    <w:rsid w:val="110034B4"/>
    <w:rsid w:val="11047FAB"/>
    <w:rsid w:val="11082369"/>
    <w:rsid w:val="111A49BA"/>
    <w:rsid w:val="112C28C1"/>
    <w:rsid w:val="113874D2"/>
    <w:rsid w:val="113918B4"/>
    <w:rsid w:val="113D19F4"/>
    <w:rsid w:val="11414127"/>
    <w:rsid w:val="11417577"/>
    <w:rsid w:val="11562FA8"/>
    <w:rsid w:val="115A39D8"/>
    <w:rsid w:val="115D7C75"/>
    <w:rsid w:val="115F7CC8"/>
    <w:rsid w:val="116832DF"/>
    <w:rsid w:val="116857EA"/>
    <w:rsid w:val="11695D7D"/>
    <w:rsid w:val="116F198A"/>
    <w:rsid w:val="1176423A"/>
    <w:rsid w:val="11837B77"/>
    <w:rsid w:val="119F4E3E"/>
    <w:rsid w:val="11AD6BD4"/>
    <w:rsid w:val="11AE7912"/>
    <w:rsid w:val="11B644FE"/>
    <w:rsid w:val="11C57893"/>
    <w:rsid w:val="11CA623E"/>
    <w:rsid w:val="11CB59D6"/>
    <w:rsid w:val="11E418A5"/>
    <w:rsid w:val="11E5273B"/>
    <w:rsid w:val="11E626AA"/>
    <w:rsid w:val="11F7190C"/>
    <w:rsid w:val="11FA2D1B"/>
    <w:rsid w:val="11FA7F03"/>
    <w:rsid w:val="11FE1AF6"/>
    <w:rsid w:val="11FF00FF"/>
    <w:rsid w:val="11FF551A"/>
    <w:rsid w:val="12027D2B"/>
    <w:rsid w:val="122638B5"/>
    <w:rsid w:val="122F1F72"/>
    <w:rsid w:val="12307BBE"/>
    <w:rsid w:val="123F000C"/>
    <w:rsid w:val="125211CE"/>
    <w:rsid w:val="12582E7C"/>
    <w:rsid w:val="125A6BF4"/>
    <w:rsid w:val="127101AC"/>
    <w:rsid w:val="1272479E"/>
    <w:rsid w:val="127A4D29"/>
    <w:rsid w:val="127C29B3"/>
    <w:rsid w:val="127E0B34"/>
    <w:rsid w:val="128460E5"/>
    <w:rsid w:val="12853487"/>
    <w:rsid w:val="128767E1"/>
    <w:rsid w:val="128A0A07"/>
    <w:rsid w:val="128B54A7"/>
    <w:rsid w:val="129B4619"/>
    <w:rsid w:val="129B47D5"/>
    <w:rsid w:val="12A14823"/>
    <w:rsid w:val="12A762DD"/>
    <w:rsid w:val="12B22D10"/>
    <w:rsid w:val="12B37213"/>
    <w:rsid w:val="12B45743"/>
    <w:rsid w:val="12B7757C"/>
    <w:rsid w:val="12BF2831"/>
    <w:rsid w:val="12C11D9B"/>
    <w:rsid w:val="12C16C73"/>
    <w:rsid w:val="12C62CAF"/>
    <w:rsid w:val="12D22D14"/>
    <w:rsid w:val="12D4537C"/>
    <w:rsid w:val="12E268A1"/>
    <w:rsid w:val="12E32970"/>
    <w:rsid w:val="12E7539E"/>
    <w:rsid w:val="12E941CE"/>
    <w:rsid w:val="12EC63E9"/>
    <w:rsid w:val="12EE4990"/>
    <w:rsid w:val="12F71D3B"/>
    <w:rsid w:val="12FC435C"/>
    <w:rsid w:val="12FD31DC"/>
    <w:rsid w:val="12FE1C75"/>
    <w:rsid w:val="1307117E"/>
    <w:rsid w:val="130D010A"/>
    <w:rsid w:val="131102F2"/>
    <w:rsid w:val="13113433"/>
    <w:rsid w:val="131A2A78"/>
    <w:rsid w:val="131A5DFC"/>
    <w:rsid w:val="131E0366"/>
    <w:rsid w:val="13220EF9"/>
    <w:rsid w:val="132C4821"/>
    <w:rsid w:val="132F3E52"/>
    <w:rsid w:val="1332232E"/>
    <w:rsid w:val="13326D29"/>
    <w:rsid w:val="13361E8B"/>
    <w:rsid w:val="13396453"/>
    <w:rsid w:val="13420B9A"/>
    <w:rsid w:val="134F4233"/>
    <w:rsid w:val="13516249"/>
    <w:rsid w:val="13580CAE"/>
    <w:rsid w:val="135978FF"/>
    <w:rsid w:val="13793B5A"/>
    <w:rsid w:val="137A20CA"/>
    <w:rsid w:val="138558B7"/>
    <w:rsid w:val="138572BE"/>
    <w:rsid w:val="13871A03"/>
    <w:rsid w:val="13894873"/>
    <w:rsid w:val="138975A1"/>
    <w:rsid w:val="138B6544"/>
    <w:rsid w:val="138D5026"/>
    <w:rsid w:val="13954647"/>
    <w:rsid w:val="13960100"/>
    <w:rsid w:val="139D094C"/>
    <w:rsid w:val="139D4907"/>
    <w:rsid w:val="139E3C0B"/>
    <w:rsid w:val="13B16CE7"/>
    <w:rsid w:val="13B34D3A"/>
    <w:rsid w:val="13BC4634"/>
    <w:rsid w:val="13BE172F"/>
    <w:rsid w:val="13C11D2B"/>
    <w:rsid w:val="13C43391"/>
    <w:rsid w:val="13C77C7A"/>
    <w:rsid w:val="13C92110"/>
    <w:rsid w:val="13D22765"/>
    <w:rsid w:val="13D61975"/>
    <w:rsid w:val="13E258EB"/>
    <w:rsid w:val="13E7095B"/>
    <w:rsid w:val="13ED0FD2"/>
    <w:rsid w:val="13F34E04"/>
    <w:rsid w:val="13FD52ED"/>
    <w:rsid w:val="13FF1B33"/>
    <w:rsid w:val="140B4552"/>
    <w:rsid w:val="140C324F"/>
    <w:rsid w:val="141259D8"/>
    <w:rsid w:val="14187B6B"/>
    <w:rsid w:val="14191B8E"/>
    <w:rsid w:val="14210E08"/>
    <w:rsid w:val="143213CE"/>
    <w:rsid w:val="14353475"/>
    <w:rsid w:val="14495172"/>
    <w:rsid w:val="144D4C62"/>
    <w:rsid w:val="144D52F9"/>
    <w:rsid w:val="145F1184"/>
    <w:rsid w:val="14620DD4"/>
    <w:rsid w:val="146855F8"/>
    <w:rsid w:val="146B32B8"/>
    <w:rsid w:val="146E569A"/>
    <w:rsid w:val="147B56D1"/>
    <w:rsid w:val="1481490C"/>
    <w:rsid w:val="148931D1"/>
    <w:rsid w:val="14912071"/>
    <w:rsid w:val="14931586"/>
    <w:rsid w:val="1493417A"/>
    <w:rsid w:val="14997EA7"/>
    <w:rsid w:val="149B6C4A"/>
    <w:rsid w:val="14A022F4"/>
    <w:rsid w:val="14A405FF"/>
    <w:rsid w:val="14AD6AE0"/>
    <w:rsid w:val="14B41DFD"/>
    <w:rsid w:val="14B51B3D"/>
    <w:rsid w:val="14BD1FAC"/>
    <w:rsid w:val="14BE6BF2"/>
    <w:rsid w:val="14D071BE"/>
    <w:rsid w:val="14D26D35"/>
    <w:rsid w:val="14D53FC1"/>
    <w:rsid w:val="14D6566A"/>
    <w:rsid w:val="14D709D0"/>
    <w:rsid w:val="14E217BE"/>
    <w:rsid w:val="14F26F43"/>
    <w:rsid w:val="14F36EFC"/>
    <w:rsid w:val="15001CD4"/>
    <w:rsid w:val="150A0310"/>
    <w:rsid w:val="150A6D64"/>
    <w:rsid w:val="150F7272"/>
    <w:rsid w:val="151246E8"/>
    <w:rsid w:val="151C73AB"/>
    <w:rsid w:val="151C77F8"/>
    <w:rsid w:val="1529799F"/>
    <w:rsid w:val="152B5330"/>
    <w:rsid w:val="152B547E"/>
    <w:rsid w:val="15395F72"/>
    <w:rsid w:val="153F552E"/>
    <w:rsid w:val="154716B1"/>
    <w:rsid w:val="154A7BC0"/>
    <w:rsid w:val="1551091D"/>
    <w:rsid w:val="155736AE"/>
    <w:rsid w:val="1557566D"/>
    <w:rsid w:val="15583A03"/>
    <w:rsid w:val="156B0B1A"/>
    <w:rsid w:val="156E581A"/>
    <w:rsid w:val="15706E92"/>
    <w:rsid w:val="157130D4"/>
    <w:rsid w:val="157270C7"/>
    <w:rsid w:val="157824FF"/>
    <w:rsid w:val="15791E07"/>
    <w:rsid w:val="157A1A15"/>
    <w:rsid w:val="1584083B"/>
    <w:rsid w:val="15853DE7"/>
    <w:rsid w:val="158C5CED"/>
    <w:rsid w:val="158E4DD1"/>
    <w:rsid w:val="158E72E0"/>
    <w:rsid w:val="15913B40"/>
    <w:rsid w:val="15962DEC"/>
    <w:rsid w:val="15AE1C88"/>
    <w:rsid w:val="15B300E4"/>
    <w:rsid w:val="15B445A3"/>
    <w:rsid w:val="15BB5BFB"/>
    <w:rsid w:val="15C8036F"/>
    <w:rsid w:val="15CD16EE"/>
    <w:rsid w:val="15CD599B"/>
    <w:rsid w:val="15D4137C"/>
    <w:rsid w:val="15D61C2A"/>
    <w:rsid w:val="15D765C8"/>
    <w:rsid w:val="15D7754D"/>
    <w:rsid w:val="15E2236B"/>
    <w:rsid w:val="15E42A82"/>
    <w:rsid w:val="15EB7F29"/>
    <w:rsid w:val="15ED4A17"/>
    <w:rsid w:val="15F87AE1"/>
    <w:rsid w:val="16081F7C"/>
    <w:rsid w:val="16090E6F"/>
    <w:rsid w:val="1614451E"/>
    <w:rsid w:val="1614563C"/>
    <w:rsid w:val="161871FD"/>
    <w:rsid w:val="16252D3F"/>
    <w:rsid w:val="162708E6"/>
    <w:rsid w:val="1633267B"/>
    <w:rsid w:val="16364701"/>
    <w:rsid w:val="16410B4A"/>
    <w:rsid w:val="16424A4B"/>
    <w:rsid w:val="16442095"/>
    <w:rsid w:val="16490E50"/>
    <w:rsid w:val="164E4D24"/>
    <w:rsid w:val="164F2026"/>
    <w:rsid w:val="16502B50"/>
    <w:rsid w:val="16544A22"/>
    <w:rsid w:val="16611219"/>
    <w:rsid w:val="16663889"/>
    <w:rsid w:val="166A0E3C"/>
    <w:rsid w:val="167C3964"/>
    <w:rsid w:val="16816E45"/>
    <w:rsid w:val="16854CFC"/>
    <w:rsid w:val="16920A31"/>
    <w:rsid w:val="16973EFE"/>
    <w:rsid w:val="169B4EFA"/>
    <w:rsid w:val="16A15991"/>
    <w:rsid w:val="16A20B69"/>
    <w:rsid w:val="16A223F0"/>
    <w:rsid w:val="16AE1C89"/>
    <w:rsid w:val="16B3524F"/>
    <w:rsid w:val="16BF5F34"/>
    <w:rsid w:val="16C4171F"/>
    <w:rsid w:val="16CB00C0"/>
    <w:rsid w:val="16D77EBC"/>
    <w:rsid w:val="16DE6045"/>
    <w:rsid w:val="16E24F83"/>
    <w:rsid w:val="16E443AA"/>
    <w:rsid w:val="16E6314C"/>
    <w:rsid w:val="16F53199"/>
    <w:rsid w:val="17032A1E"/>
    <w:rsid w:val="1706019C"/>
    <w:rsid w:val="170E1DFD"/>
    <w:rsid w:val="171750B3"/>
    <w:rsid w:val="171C253F"/>
    <w:rsid w:val="171D71B5"/>
    <w:rsid w:val="17307956"/>
    <w:rsid w:val="1735488D"/>
    <w:rsid w:val="17357F3A"/>
    <w:rsid w:val="17372791"/>
    <w:rsid w:val="173916DE"/>
    <w:rsid w:val="173C2D6C"/>
    <w:rsid w:val="17467FA3"/>
    <w:rsid w:val="174A5489"/>
    <w:rsid w:val="174C6D5E"/>
    <w:rsid w:val="174D3ABB"/>
    <w:rsid w:val="17531609"/>
    <w:rsid w:val="17547472"/>
    <w:rsid w:val="175977D3"/>
    <w:rsid w:val="175A73E4"/>
    <w:rsid w:val="175F523B"/>
    <w:rsid w:val="176522C3"/>
    <w:rsid w:val="1767603B"/>
    <w:rsid w:val="17680005"/>
    <w:rsid w:val="176A4614"/>
    <w:rsid w:val="176B7744"/>
    <w:rsid w:val="176C3651"/>
    <w:rsid w:val="17736861"/>
    <w:rsid w:val="178B1C24"/>
    <w:rsid w:val="17A45AED"/>
    <w:rsid w:val="17AA23CB"/>
    <w:rsid w:val="17AE1196"/>
    <w:rsid w:val="17BA27C7"/>
    <w:rsid w:val="17C248B2"/>
    <w:rsid w:val="17C521F0"/>
    <w:rsid w:val="17C56F00"/>
    <w:rsid w:val="17C704EF"/>
    <w:rsid w:val="17CA71B3"/>
    <w:rsid w:val="17CD555C"/>
    <w:rsid w:val="17D2689E"/>
    <w:rsid w:val="17D31A7F"/>
    <w:rsid w:val="17DB1928"/>
    <w:rsid w:val="17E35172"/>
    <w:rsid w:val="17F435FB"/>
    <w:rsid w:val="18017FDE"/>
    <w:rsid w:val="1804388A"/>
    <w:rsid w:val="18092DDC"/>
    <w:rsid w:val="180D5167"/>
    <w:rsid w:val="180E385E"/>
    <w:rsid w:val="18100A54"/>
    <w:rsid w:val="18111EB0"/>
    <w:rsid w:val="182F7094"/>
    <w:rsid w:val="18314B47"/>
    <w:rsid w:val="18376899"/>
    <w:rsid w:val="18393FE7"/>
    <w:rsid w:val="183F0DF6"/>
    <w:rsid w:val="184620F4"/>
    <w:rsid w:val="185D04B2"/>
    <w:rsid w:val="185E5812"/>
    <w:rsid w:val="186A058E"/>
    <w:rsid w:val="18791BC7"/>
    <w:rsid w:val="1880466C"/>
    <w:rsid w:val="18844079"/>
    <w:rsid w:val="188449CB"/>
    <w:rsid w:val="18856C5D"/>
    <w:rsid w:val="18865EB1"/>
    <w:rsid w:val="18884DBF"/>
    <w:rsid w:val="188F5827"/>
    <w:rsid w:val="18935AEC"/>
    <w:rsid w:val="189E2AEB"/>
    <w:rsid w:val="18A658A5"/>
    <w:rsid w:val="18A706B9"/>
    <w:rsid w:val="18AF5EEB"/>
    <w:rsid w:val="18BF11AD"/>
    <w:rsid w:val="18C24444"/>
    <w:rsid w:val="18C347DE"/>
    <w:rsid w:val="18C72086"/>
    <w:rsid w:val="18C944CA"/>
    <w:rsid w:val="18D3114A"/>
    <w:rsid w:val="18DA05E7"/>
    <w:rsid w:val="18DF2B5E"/>
    <w:rsid w:val="18E216F1"/>
    <w:rsid w:val="18EE62E8"/>
    <w:rsid w:val="18F338CE"/>
    <w:rsid w:val="18FE7C47"/>
    <w:rsid w:val="190223C6"/>
    <w:rsid w:val="190301C9"/>
    <w:rsid w:val="19090AC0"/>
    <w:rsid w:val="19113020"/>
    <w:rsid w:val="191630D3"/>
    <w:rsid w:val="191915B7"/>
    <w:rsid w:val="191E6AA9"/>
    <w:rsid w:val="19217FAE"/>
    <w:rsid w:val="1924094F"/>
    <w:rsid w:val="19244CB2"/>
    <w:rsid w:val="19287A4C"/>
    <w:rsid w:val="19353DD3"/>
    <w:rsid w:val="19377C8F"/>
    <w:rsid w:val="193B25BA"/>
    <w:rsid w:val="193B7C72"/>
    <w:rsid w:val="194B01A4"/>
    <w:rsid w:val="194C5AB3"/>
    <w:rsid w:val="194D007C"/>
    <w:rsid w:val="194D5A23"/>
    <w:rsid w:val="195714B5"/>
    <w:rsid w:val="195B3ED7"/>
    <w:rsid w:val="195E16BF"/>
    <w:rsid w:val="1960471F"/>
    <w:rsid w:val="196B05BF"/>
    <w:rsid w:val="196D1903"/>
    <w:rsid w:val="196F08A5"/>
    <w:rsid w:val="197131A1"/>
    <w:rsid w:val="198A0DED"/>
    <w:rsid w:val="198A5B0C"/>
    <w:rsid w:val="198B0087"/>
    <w:rsid w:val="198D78AF"/>
    <w:rsid w:val="199370C6"/>
    <w:rsid w:val="19960E59"/>
    <w:rsid w:val="19A619D9"/>
    <w:rsid w:val="19A90DA3"/>
    <w:rsid w:val="19CA7BBF"/>
    <w:rsid w:val="19CC487B"/>
    <w:rsid w:val="19D22092"/>
    <w:rsid w:val="19DE3E0D"/>
    <w:rsid w:val="19E66E31"/>
    <w:rsid w:val="19EC1D64"/>
    <w:rsid w:val="19FA1AE4"/>
    <w:rsid w:val="1A0A4407"/>
    <w:rsid w:val="1A18685D"/>
    <w:rsid w:val="1A193093"/>
    <w:rsid w:val="1A1D3EA6"/>
    <w:rsid w:val="1A1E11CA"/>
    <w:rsid w:val="1A284169"/>
    <w:rsid w:val="1A29079C"/>
    <w:rsid w:val="1A323F39"/>
    <w:rsid w:val="1A35527C"/>
    <w:rsid w:val="1A36620A"/>
    <w:rsid w:val="1A450189"/>
    <w:rsid w:val="1A476EF2"/>
    <w:rsid w:val="1A6026AE"/>
    <w:rsid w:val="1A742608"/>
    <w:rsid w:val="1A7A7605"/>
    <w:rsid w:val="1A7F75AC"/>
    <w:rsid w:val="1A873050"/>
    <w:rsid w:val="1A8D6418"/>
    <w:rsid w:val="1A911870"/>
    <w:rsid w:val="1A9255F0"/>
    <w:rsid w:val="1A962419"/>
    <w:rsid w:val="1A9A04D5"/>
    <w:rsid w:val="1A9D3E2C"/>
    <w:rsid w:val="1AA255DC"/>
    <w:rsid w:val="1AA80CAE"/>
    <w:rsid w:val="1AA943B1"/>
    <w:rsid w:val="1AB402A1"/>
    <w:rsid w:val="1AB4298D"/>
    <w:rsid w:val="1AB8726D"/>
    <w:rsid w:val="1ABF4257"/>
    <w:rsid w:val="1AC11EB8"/>
    <w:rsid w:val="1AD03802"/>
    <w:rsid w:val="1AD33FA0"/>
    <w:rsid w:val="1AD52169"/>
    <w:rsid w:val="1AD617D5"/>
    <w:rsid w:val="1ADF645D"/>
    <w:rsid w:val="1AE84187"/>
    <w:rsid w:val="1AE9395C"/>
    <w:rsid w:val="1AEA2ACC"/>
    <w:rsid w:val="1AF23E6D"/>
    <w:rsid w:val="1AF37CDF"/>
    <w:rsid w:val="1AFB2061"/>
    <w:rsid w:val="1AFF2D86"/>
    <w:rsid w:val="1B030E2B"/>
    <w:rsid w:val="1B091781"/>
    <w:rsid w:val="1B0B13D3"/>
    <w:rsid w:val="1B1C5DDB"/>
    <w:rsid w:val="1B1C7466"/>
    <w:rsid w:val="1B1E1106"/>
    <w:rsid w:val="1B214753"/>
    <w:rsid w:val="1B242585"/>
    <w:rsid w:val="1B243F0A"/>
    <w:rsid w:val="1B2541E7"/>
    <w:rsid w:val="1B2655DA"/>
    <w:rsid w:val="1B2F4661"/>
    <w:rsid w:val="1B302BE8"/>
    <w:rsid w:val="1B330CEF"/>
    <w:rsid w:val="1B3319E3"/>
    <w:rsid w:val="1B345937"/>
    <w:rsid w:val="1B4736B2"/>
    <w:rsid w:val="1B4C7935"/>
    <w:rsid w:val="1B4E1873"/>
    <w:rsid w:val="1B517733"/>
    <w:rsid w:val="1B54590D"/>
    <w:rsid w:val="1B5B23EF"/>
    <w:rsid w:val="1B5B41EB"/>
    <w:rsid w:val="1B6050BC"/>
    <w:rsid w:val="1B6228C0"/>
    <w:rsid w:val="1B6B1085"/>
    <w:rsid w:val="1B6C3574"/>
    <w:rsid w:val="1B74663B"/>
    <w:rsid w:val="1B7D4912"/>
    <w:rsid w:val="1B7E3E3C"/>
    <w:rsid w:val="1B7E76C5"/>
    <w:rsid w:val="1B7F5504"/>
    <w:rsid w:val="1B8004A9"/>
    <w:rsid w:val="1B81566A"/>
    <w:rsid w:val="1B891BC9"/>
    <w:rsid w:val="1B8A0369"/>
    <w:rsid w:val="1B9211AC"/>
    <w:rsid w:val="1B953580"/>
    <w:rsid w:val="1B955EEF"/>
    <w:rsid w:val="1B960EE0"/>
    <w:rsid w:val="1B9E58C2"/>
    <w:rsid w:val="1BAF7FB0"/>
    <w:rsid w:val="1BB27AA1"/>
    <w:rsid w:val="1BB4184B"/>
    <w:rsid w:val="1BBD091F"/>
    <w:rsid w:val="1BC33E46"/>
    <w:rsid w:val="1BD16179"/>
    <w:rsid w:val="1BD52FC4"/>
    <w:rsid w:val="1BDD2FCB"/>
    <w:rsid w:val="1BE011A0"/>
    <w:rsid w:val="1BE34E65"/>
    <w:rsid w:val="1BE6482C"/>
    <w:rsid w:val="1BEF1379"/>
    <w:rsid w:val="1BFA16CE"/>
    <w:rsid w:val="1BFB1448"/>
    <w:rsid w:val="1C030220"/>
    <w:rsid w:val="1C05169E"/>
    <w:rsid w:val="1C06717A"/>
    <w:rsid w:val="1C087EC2"/>
    <w:rsid w:val="1C0C71B1"/>
    <w:rsid w:val="1C0E2EAF"/>
    <w:rsid w:val="1C0E688B"/>
    <w:rsid w:val="1C147C50"/>
    <w:rsid w:val="1C2262A6"/>
    <w:rsid w:val="1C241F3F"/>
    <w:rsid w:val="1C2B232E"/>
    <w:rsid w:val="1C2F107A"/>
    <w:rsid w:val="1C3612ED"/>
    <w:rsid w:val="1C370A53"/>
    <w:rsid w:val="1C3C769D"/>
    <w:rsid w:val="1C3E7609"/>
    <w:rsid w:val="1C433240"/>
    <w:rsid w:val="1C4C7366"/>
    <w:rsid w:val="1C4E7BD9"/>
    <w:rsid w:val="1C51771A"/>
    <w:rsid w:val="1C6012AB"/>
    <w:rsid w:val="1C6570F3"/>
    <w:rsid w:val="1C742EB9"/>
    <w:rsid w:val="1C7C2636"/>
    <w:rsid w:val="1C830019"/>
    <w:rsid w:val="1C8C7FD3"/>
    <w:rsid w:val="1C8F1716"/>
    <w:rsid w:val="1C943A86"/>
    <w:rsid w:val="1C980A44"/>
    <w:rsid w:val="1C9B1643"/>
    <w:rsid w:val="1CA45A5F"/>
    <w:rsid w:val="1CA54E9B"/>
    <w:rsid w:val="1CBD5A88"/>
    <w:rsid w:val="1CBF2475"/>
    <w:rsid w:val="1CC537F6"/>
    <w:rsid w:val="1CC91C43"/>
    <w:rsid w:val="1CCB64E2"/>
    <w:rsid w:val="1CCB6916"/>
    <w:rsid w:val="1CEE2D5A"/>
    <w:rsid w:val="1CF33ECD"/>
    <w:rsid w:val="1CF954C0"/>
    <w:rsid w:val="1D01483C"/>
    <w:rsid w:val="1D09253A"/>
    <w:rsid w:val="1D0E1991"/>
    <w:rsid w:val="1D156539"/>
    <w:rsid w:val="1D1850D8"/>
    <w:rsid w:val="1D1B75A2"/>
    <w:rsid w:val="1D2044C6"/>
    <w:rsid w:val="1D235D75"/>
    <w:rsid w:val="1D24698E"/>
    <w:rsid w:val="1D34152A"/>
    <w:rsid w:val="1D381ECF"/>
    <w:rsid w:val="1D4E2BEE"/>
    <w:rsid w:val="1D540B44"/>
    <w:rsid w:val="1D5F1DD6"/>
    <w:rsid w:val="1D6434F9"/>
    <w:rsid w:val="1D6C3B7B"/>
    <w:rsid w:val="1D720138"/>
    <w:rsid w:val="1D737179"/>
    <w:rsid w:val="1D756FD8"/>
    <w:rsid w:val="1D77491F"/>
    <w:rsid w:val="1D786F4B"/>
    <w:rsid w:val="1D7C0A79"/>
    <w:rsid w:val="1D7F5435"/>
    <w:rsid w:val="1D840FC9"/>
    <w:rsid w:val="1D8F6A23"/>
    <w:rsid w:val="1D920DAB"/>
    <w:rsid w:val="1D9A15AE"/>
    <w:rsid w:val="1DA022A7"/>
    <w:rsid w:val="1DA10B72"/>
    <w:rsid w:val="1DA10D09"/>
    <w:rsid w:val="1DAB0C5C"/>
    <w:rsid w:val="1DAF7A0B"/>
    <w:rsid w:val="1DB12331"/>
    <w:rsid w:val="1DB80F14"/>
    <w:rsid w:val="1DC5020F"/>
    <w:rsid w:val="1DC67833"/>
    <w:rsid w:val="1DC873A2"/>
    <w:rsid w:val="1DDF4E44"/>
    <w:rsid w:val="1DE34BC0"/>
    <w:rsid w:val="1DE35A97"/>
    <w:rsid w:val="1DEA4994"/>
    <w:rsid w:val="1DEB3EAE"/>
    <w:rsid w:val="1E0D7D82"/>
    <w:rsid w:val="1E1226DC"/>
    <w:rsid w:val="1E16462A"/>
    <w:rsid w:val="1E1B5D56"/>
    <w:rsid w:val="1E1E0898"/>
    <w:rsid w:val="1E264FE5"/>
    <w:rsid w:val="1E2C27D7"/>
    <w:rsid w:val="1E2E71DC"/>
    <w:rsid w:val="1E3E1AE8"/>
    <w:rsid w:val="1E46449F"/>
    <w:rsid w:val="1E4C593C"/>
    <w:rsid w:val="1E56583D"/>
    <w:rsid w:val="1E5A2645"/>
    <w:rsid w:val="1E616243"/>
    <w:rsid w:val="1E705114"/>
    <w:rsid w:val="1E7A68E5"/>
    <w:rsid w:val="1E9064E8"/>
    <w:rsid w:val="1E950B52"/>
    <w:rsid w:val="1E965455"/>
    <w:rsid w:val="1E9E6E88"/>
    <w:rsid w:val="1E9F30AE"/>
    <w:rsid w:val="1E9F342E"/>
    <w:rsid w:val="1EA04F49"/>
    <w:rsid w:val="1EA36D11"/>
    <w:rsid w:val="1EA5569B"/>
    <w:rsid w:val="1EAF6D29"/>
    <w:rsid w:val="1EB53194"/>
    <w:rsid w:val="1EB979D1"/>
    <w:rsid w:val="1ECE4D84"/>
    <w:rsid w:val="1ED6146D"/>
    <w:rsid w:val="1EDA0138"/>
    <w:rsid w:val="1EDD4E34"/>
    <w:rsid w:val="1EE666E6"/>
    <w:rsid w:val="1EE75C21"/>
    <w:rsid w:val="1EEC11A1"/>
    <w:rsid w:val="1EED3B28"/>
    <w:rsid w:val="1EEE28C6"/>
    <w:rsid w:val="1EEF2EF1"/>
    <w:rsid w:val="1EF2633B"/>
    <w:rsid w:val="1EF30081"/>
    <w:rsid w:val="1EF41917"/>
    <w:rsid w:val="1EF42565"/>
    <w:rsid w:val="1EF60DAC"/>
    <w:rsid w:val="1EF96A54"/>
    <w:rsid w:val="1F093F02"/>
    <w:rsid w:val="1F0C1276"/>
    <w:rsid w:val="1F183CC5"/>
    <w:rsid w:val="1F1C0545"/>
    <w:rsid w:val="1F1C12E5"/>
    <w:rsid w:val="1F29341A"/>
    <w:rsid w:val="1F2F3E68"/>
    <w:rsid w:val="1F311109"/>
    <w:rsid w:val="1F3B6401"/>
    <w:rsid w:val="1F3C24E6"/>
    <w:rsid w:val="1F4A1F5B"/>
    <w:rsid w:val="1F55558F"/>
    <w:rsid w:val="1F5F7559"/>
    <w:rsid w:val="1F6035AC"/>
    <w:rsid w:val="1F616ED8"/>
    <w:rsid w:val="1F623B71"/>
    <w:rsid w:val="1F664A61"/>
    <w:rsid w:val="1F75712A"/>
    <w:rsid w:val="1F7F641C"/>
    <w:rsid w:val="1F8850CF"/>
    <w:rsid w:val="1F892623"/>
    <w:rsid w:val="1F8F22EA"/>
    <w:rsid w:val="1F96060B"/>
    <w:rsid w:val="1FA023ED"/>
    <w:rsid w:val="1FA27337"/>
    <w:rsid w:val="1FA31BDA"/>
    <w:rsid w:val="1FB52EC0"/>
    <w:rsid w:val="1FB90871"/>
    <w:rsid w:val="1FB94B15"/>
    <w:rsid w:val="1FC53806"/>
    <w:rsid w:val="1FD53D5E"/>
    <w:rsid w:val="1FD853F4"/>
    <w:rsid w:val="1FD91337"/>
    <w:rsid w:val="1FDA0315"/>
    <w:rsid w:val="1FDB2BC7"/>
    <w:rsid w:val="1FDB75C6"/>
    <w:rsid w:val="1FDC58DE"/>
    <w:rsid w:val="1FDD1CFC"/>
    <w:rsid w:val="1FDE36FD"/>
    <w:rsid w:val="1FE7229C"/>
    <w:rsid w:val="1FF57EC1"/>
    <w:rsid w:val="1FFC7C3D"/>
    <w:rsid w:val="20007B3D"/>
    <w:rsid w:val="200A7EAB"/>
    <w:rsid w:val="20102F4D"/>
    <w:rsid w:val="201B5C14"/>
    <w:rsid w:val="20263E2E"/>
    <w:rsid w:val="202645B9"/>
    <w:rsid w:val="202754AC"/>
    <w:rsid w:val="202E27A1"/>
    <w:rsid w:val="2039200A"/>
    <w:rsid w:val="204244CA"/>
    <w:rsid w:val="20484587"/>
    <w:rsid w:val="20497245"/>
    <w:rsid w:val="204E2125"/>
    <w:rsid w:val="2053052F"/>
    <w:rsid w:val="20532F74"/>
    <w:rsid w:val="20592051"/>
    <w:rsid w:val="205E787A"/>
    <w:rsid w:val="20725A6B"/>
    <w:rsid w:val="20736D83"/>
    <w:rsid w:val="207B478C"/>
    <w:rsid w:val="207D68CF"/>
    <w:rsid w:val="208653CC"/>
    <w:rsid w:val="208A728F"/>
    <w:rsid w:val="20954FB4"/>
    <w:rsid w:val="209A5094"/>
    <w:rsid w:val="209E3416"/>
    <w:rsid w:val="20BD058A"/>
    <w:rsid w:val="20BF0822"/>
    <w:rsid w:val="20CF1496"/>
    <w:rsid w:val="20D504B9"/>
    <w:rsid w:val="20DB1848"/>
    <w:rsid w:val="20EC2E97"/>
    <w:rsid w:val="20F85694"/>
    <w:rsid w:val="20F87A62"/>
    <w:rsid w:val="20FE4183"/>
    <w:rsid w:val="210266AA"/>
    <w:rsid w:val="210437DE"/>
    <w:rsid w:val="21062C6B"/>
    <w:rsid w:val="21092946"/>
    <w:rsid w:val="21127D99"/>
    <w:rsid w:val="21152E09"/>
    <w:rsid w:val="211559A6"/>
    <w:rsid w:val="211A24E1"/>
    <w:rsid w:val="211A45C8"/>
    <w:rsid w:val="21221F86"/>
    <w:rsid w:val="21361404"/>
    <w:rsid w:val="21395B49"/>
    <w:rsid w:val="214B2100"/>
    <w:rsid w:val="214C13B9"/>
    <w:rsid w:val="21543059"/>
    <w:rsid w:val="2157636B"/>
    <w:rsid w:val="215F28D8"/>
    <w:rsid w:val="21606FA1"/>
    <w:rsid w:val="216E48A2"/>
    <w:rsid w:val="217355A4"/>
    <w:rsid w:val="217F2892"/>
    <w:rsid w:val="217F6318"/>
    <w:rsid w:val="21921A51"/>
    <w:rsid w:val="219B261E"/>
    <w:rsid w:val="219C3D61"/>
    <w:rsid w:val="21BD3E97"/>
    <w:rsid w:val="21BF6A73"/>
    <w:rsid w:val="21C0552A"/>
    <w:rsid w:val="21CD186A"/>
    <w:rsid w:val="21D04645"/>
    <w:rsid w:val="21D31C68"/>
    <w:rsid w:val="21D82FAD"/>
    <w:rsid w:val="21DB33E2"/>
    <w:rsid w:val="21E37D63"/>
    <w:rsid w:val="21EA1A27"/>
    <w:rsid w:val="21EA1D42"/>
    <w:rsid w:val="21EF7E5A"/>
    <w:rsid w:val="21F02875"/>
    <w:rsid w:val="21F5588B"/>
    <w:rsid w:val="22011E09"/>
    <w:rsid w:val="22035B95"/>
    <w:rsid w:val="220F17A9"/>
    <w:rsid w:val="22152048"/>
    <w:rsid w:val="22176FD7"/>
    <w:rsid w:val="221B6E65"/>
    <w:rsid w:val="22244907"/>
    <w:rsid w:val="222535E2"/>
    <w:rsid w:val="222639BA"/>
    <w:rsid w:val="222C0D93"/>
    <w:rsid w:val="222E0CB2"/>
    <w:rsid w:val="22327941"/>
    <w:rsid w:val="223905D4"/>
    <w:rsid w:val="22461416"/>
    <w:rsid w:val="224B5B22"/>
    <w:rsid w:val="22617B2B"/>
    <w:rsid w:val="22641F4F"/>
    <w:rsid w:val="2267704F"/>
    <w:rsid w:val="226D2ECB"/>
    <w:rsid w:val="227823D0"/>
    <w:rsid w:val="227B6E3E"/>
    <w:rsid w:val="227F4849"/>
    <w:rsid w:val="228B5B0E"/>
    <w:rsid w:val="22905589"/>
    <w:rsid w:val="22914EBD"/>
    <w:rsid w:val="229176DE"/>
    <w:rsid w:val="22A36714"/>
    <w:rsid w:val="22A54381"/>
    <w:rsid w:val="22A80699"/>
    <w:rsid w:val="22AC1D1E"/>
    <w:rsid w:val="22B2260E"/>
    <w:rsid w:val="22B322F9"/>
    <w:rsid w:val="22B440FE"/>
    <w:rsid w:val="22B71B2C"/>
    <w:rsid w:val="22B93CD6"/>
    <w:rsid w:val="22BD2377"/>
    <w:rsid w:val="22BF3BE8"/>
    <w:rsid w:val="22C8437F"/>
    <w:rsid w:val="22CD6F6E"/>
    <w:rsid w:val="22D354C3"/>
    <w:rsid w:val="22DB5B2F"/>
    <w:rsid w:val="22F11D48"/>
    <w:rsid w:val="22F25343"/>
    <w:rsid w:val="22F91C0C"/>
    <w:rsid w:val="2304311D"/>
    <w:rsid w:val="23090753"/>
    <w:rsid w:val="23090786"/>
    <w:rsid w:val="230A463F"/>
    <w:rsid w:val="2311795E"/>
    <w:rsid w:val="231946D5"/>
    <w:rsid w:val="231B7764"/>
    <w:rsid w:val="2320534D"/>
    <w:rsid w:val="232A3720"/>
    <w:rsid w:val="232A43C0"/>
    <w:rsid w:val="23455403"/>
    <w:rsid w:val="23480775"/>
    <w:rsid w:val="23486200"/>
    <w:rsid w:val="234A3554"/>
    <w:rsid w:val="234B24C4"/>
    <w:rsid w:val="23544E23"/>
    <w:rsid w:val="235C12DF"/>
    <w:rsid w:val="23604EFF"/>
    <w:rsid w:val="236347E3"/>
    <w:rsid w:val="23653252"/>
    <w:rsid w:val="236B462A"/>
    <w:rsid w:val="236F5CCE"/>
    <w:rsid w:val="23782DAE"/>
    <w:rsid w:val="23823411"/>
    <w:rsid w:val="23854095"/>
    <w:rsid w:val="238869CC"/>
    <w:rsid w:val="2388787D"/>
    <w:rsid w:val="239C2746"/>
    <w:rsid w:val="23A211F1"/>
    <w:rsid w:val="23A92240"/>
    <w:rsid w:val="23B36790"/>
    <w:rsid w:val="23B5255E"/>
    <w:rsid w:val="23B82F2B"/>
    <w:rsid w:val="23BD1BD9"/>
    <w:rsid w:val="23C46736"/>
    <w:rsid w:val="23C524FE"/>
    <w:rsid w:val="23DF7DA3"/>
    <w:rsid w:val="23F333AC"/>
    <w:rsid w:val="24030E99"/>
    <w:rsid w:val="240A4150"/>
    <w:rsid w:val="240A61F7"/>
    <w:rsid w:val="241C459D"/>
    <w:rsid w:val="243870C2"/>
    <w:rsid w:val="243A6885"/>
    <w:rsid w:val="243F27D1"/>
    <w:rsid w:val="24431BDE"/>
    <w:rsid w:val="24445A65"/>
    <w:rsid w:val="24445EF8"/>
    <w:rsid w:val="2454647A"/>
    <w:rsid w:val="245711E5"/>
    <w:rsid w:val="245740C8"/>
    <w:rsid w:val="245B0CD5"/>
    <w:rsid w:val="246B6A3F"/>
    <w:rsid w:val="24716622"/>
    <w:rsid w:val="24725CF6"/>
    <w:rsid w:val="248E67EC"/>
    <w:rsid w:val="24942439"/>
    <w:rsid w:val="249864B0"/>
    <w:rsid w:val="24A77F65"/>
    <w:rsid w:val="24B22DCE"/>
    <w:rsid w:val="24B52A9F"/>
    <w:rsid w:val="24B67A89"/>
    <w:rsid w:val="24BC7188"/>
    <w:rsid w:val="24BE6501"/>
    <w:rsid w:val="24BE76CD"/>
    <w:rsid w:val="24C065B7"/>
    <w:rsid w:val="24C30F36"/>
    <w:rsid w:val="24CD2F0F"/>
    <w:rsid w:val="24D3718B"/>
    <w:rsid w:val="24D62674"/>
    <w:rsid w:val="24E37724"/>
    <w:rsid w:val="24EC403D"/>
    <w:rsid w:val="24F02F5F"/>
    <w:rsid w:val="24F05439"/>
    <w:rsid w:val="24F52DA0"/>
    <w:rsid w:val="24FD0D4B"/>
    <w:rsid w:val="24FE78B3"/>
    <w:rsid w:val="25021F96"/>
    <w:rsid w:val="25030902"/>
    <w:rsid w:val="250C54C3"/>
    <w:rsid w:val="25260983"/>
    <w:rsid w:val="252726B5"/>
    <w:rsid w:val="252B7FF8"/>
    <w:rsid w:val="252D6E77"/>
    <w:rsid w:val="253710EE"/>
    <w:rsid w:val="25396B3D"/>
    <w:rsid w:val="25401C79"/>
    <w:rsid w:val="254051EB"/>
    <w:rsid w:val="25462882"/>
    <w:rsid w:val="255103A8"/>
    <w:rsid w:val="2553646A"/>
    <w:rsid w:val="255B38CC"/>
    <w:rsid w:val="255B6AB3"/>
    <w:rsid w:val="255D5010"/>
    <w:rsid w:val="255E4794"/>
    <w:rsid w:val="255E72B9"/>
    <w:rsid w:val="255F6984"/>
    <w:rsid w:val="25645EBA"/>
    <w:rsid w:val="25650106"/>
    <w:rsid w:val="25695F12"/>
    <w:rsid w:val="257007B0"/>
    <w:rsid w:val="25706A02"/>
    <w:rsid w:val="257B5EF8"/>
    <w:rsid w:val="258152BB"/>
    <w:rsid w:val="25891872"/>
    <w:rsid w:val="259D757E"/>
    <w:rsid w:val="25AB07A2"/>
    <w:rsid w:val="25B832FB"/>
    <w:rsid w:val="25BA4B6F"/>
    <w:rsid w:val="25BE159C"/>
    <w:rsid w:val="25C21CF0"/>
    <w:rsid w:val="25D36186"/>
    <w:rsid w:val="25D56479"/>
    <w:rsid w:val="25DE5FAC"/>
    <w:rsid w:val="25DF17A7"/>
    <w:rsid w:val="25E97247"/>
    <w:rsid w:val="25EF3DCB"/>
    <w:rsid w:val="261474B6"/>
    <w:rsid w:val="26153106"/>
    <w:rsid w:val="261D40DF"/>
    <w:rsid w:val="261F19FD"/>
    <w:rsid w:val="26213FCF"/>
    <w:rsid w:val="263546DB"/>
    <w:rsid w:val="263603F8"/>
    <w:rsid w:val="264003EB"/>
    <w:rsid w:val="264D1804"/>
    <w:rsid w:val="265C7B94"/>
    <w:rsid w:val="266319B4"/>
    <w:rsid w:val="26647BE9"/>
    <w:rsid w:val="26663961"/>
    <w:rsid w:val="26672FE6"/>
    <w:rsid w:val="266B113D"/>
    <w:rsid w:val="266F3447"/>
    <w:rsid w:val="267925E5"/>
    <w:rsid w:val="267D3B0A"/>
    <w:rsid w:val="267F1A9B"/>
    <w:rsid w:val="26806CCD"/>
    <w:rsid w:val="268145ED"/>
    <w:rsid w:val="268938A0"/>
    <w:rsid w:val="268C786C"/>
    <w:rsid w:val="268D3AC3"/>
    <w:rsid w:val="269576F5"/>
    <w:rsid w:val="26986667"/>
    <w:rsid w:val="26995F42"/>
    <w:rsid w:val="26A47A70"/>
    <w:rsid w:val="26A60699"/>
    <w:rsid w:val="26A649BE"/>
    <w:rsid w:val="26A64CAE"/>
    <w:rsid w:val="26AA793C"/>
    <w:rsid w:val="26AB3E62"/>
    <w:rsid w:val="26AC1EFF"/>
    <w:rsid w:val="26BC0D73"/>
    <w:rsid w:val="26C6314E"/>
    <w:rsid w:val="26CB5C94"/>
    <w:rsid w:val="26CF59AB"/>
    <w:rsid w:val="26E1123A"/>
    <w:rsid w:val="26E11302"/>
    <w:rsid w:val="26E70B38"/>
    <w:rsid w:val="26EC43C4"/>
    <w:rsid w:val="26ED5E31"/>
    <w:rsid w:val="26F26312"/>
    <w:rsid w:val="26FB45F3"/>
    <w:rsid w:val="26FC7444"/>
    <w:rsid w:val="27002194"/>
    <w:rsid w:val="27085C09"/>
    <w:rsid w:val="270D4DAC"/>
    <w:rsid w:val="27190705"/>
    <w:rsid w:val="271E53E5"/>
    <w:rsid w:val="271E7141"/>
    <w:rsid w:val="27225DC1"/>
    <w:rsid w:val="27301FCF"/>
    <w:rsid w:val="27325B22"/>
    <w:rsid w:val="273328CC"/>
    <w:rsid w:val="27392E49"/>
    <w:rsid w:val="27440884"/>
    <w:rsid w:val="274C230C"/>
    <w:rsid w:val="274D2D7E"/>
    <w:rsid w:val="274F2A6F"/>
    <w:rsid w:val="27570820"/>
    <w:rsid w:val="27670083"/>
    <w:rsid w:val="2768494B"/>
    <w:rsid w:val="276A1001"/>
    <w:rsid w:val="276F1C36"/>
    <w:rsid w:val="27794EE2"/>
    <w:rsid w:val="277C51A6"/>
    <w:rsid w:val="277D5407"/>
    <w:rsid w:val="277F13CF"/>
    <w:rsid w:val="278D78C1"/>
    <w:rsid w:val="279379BE"/>
    <w:rsid w:val="279C6E21"/>
    <w:rsid w:val="27A318D0"/>
    <w:rsid w:val="27A7750F"/>
    <w:rsid w:val="27AA12EB"/>
    <w:rsid w:val="27AD35CF"/>
    <w:rsid w:val="27B563FF"/>
    <w:rsid w:val="27C40DF7"/>
    <w:rsid w:val="27C614F9"/>
    <w:rsid w:val="27D96669"/>
    <w:rsid w:val="27E861CC"/>
    <w:rsid w:val="27EB2E76"/>
    <w:rsid w:val="27F05BD9"/>
    <w:rsid w:val="27F54F9D"/>
    <w:rsid w:val="280171E7"/>
    <w:rsid w:val="280B2A12"/>
    <w:rsid w:val="280C3ABB"/>
    <w:rsid w:val="281745A8"/>
    <w:rsid w:val="281A4523"/>
    <w:rsid w:val="281D7835"/>
    <w:rsid w:val="28265996"/>
    <w:rsid w:val="28285089"/>
    <w:rsid w:val="28293CE2"/>
    <w:rsid w:val="283702C3"/>
    <w:rsid w:val="28405BC4"/>
    <w:rsid w:val="28447CD2"/>
    <w:rsid w:val="28577A06"/>
    <w:rsid w:val="28580860"/>
    <w:rsid w:val="285E5D59"/>
    <w:rsid w:val="286E4D4F"/>
    <w:rsid w:val="287D5811"/>
    <w:rsid w:val="28812CD5"/>
    <w:rsid w:val="288A5F3A"/>
    <w:rsid w:val="288C3335"/>
    <w:rsid w:val="288E1A30"/>
    <w:rsid w:val="289963A2"/>
    <w:rsid w:val="289975E0"/>
    <w:rsid w:val="289E0BDD"/>
    <w:rsid w:val="28A30E9D"/>
    <w:rsid w:val="28A477B7"/>
    <w:rsid w:val="28A864B3"/>
    <w:rsid w:val="28AD6A6C"/>
    <w:rsid w:val="28AF339E"/>
    <w:rsid w:val="28AF51E0"/>
    <w:rsid w:val="28BC1006"/>
    <w:rsid w:val="28BC5ABB"/>
    <w:rsid w:val="28BC5CA1"/>
    <w:rsid w:val="28C24A61"/>
    <w:rsid w:val="28C655E7"/>
    <w:rsid w:val="28C70519"/>
    <w:rsid w:val="28CB0728"/>
    <w:rsid w:val="28D559C3"/>
    <w:rsid w:val="28ED3EC6"/>
    <w:rsid w:val="28EF43A2"/>
    <w:rsid w:val="28F002CA"/>
    <w:rsid w:val="28FE0C68"/>
    <w:rsid w:val="2901506D"/>
    <w:rsid w:val="29040BEE"/>
    <w:rsid w:val="29057462"/>
    <w:rsid w:val="29143166"/>
    <w:rsid w:val="2915336C"/>
    <w:rsid w:val="291678C1"/>
    <w:rsid w:val="291E517A"/>
    <w:rsid w:val="292937A8"/>
    <w:rsid w:val="292A06F6"/>
    <w:rsid w:val="29377DA5"/>
    <w:rsid w:val="293B492D"/>
    <w:rsid w:val="29422464"/>
    <w:rsid w:val="294A1318"/>
    <w:rsid w:val="29570172"/>
    <w:rsid w:val="295F7C3A"/>
    <w:rsid w:val="2966707A"/>
    <w:rsid w:val="296C5C8D"/>
    <w:rsid w:val="298E1AF3"/>
    <w:rsid w:val="299B4DFC"/>
    <w:rsid w:val="29A5481E"/>
    <w:rsid w:val="29AB7CBD"/>
    <w:rsid w:val="29AC3771"/>
    <w:rsid w:val="29B96FCF"/>
    <w:rsid w:val="29C04550"/>
    <w:rsid w:val="29C230A1"/>
    <w:rsid w:val="29C730EA"/>
    <w:rsid w:val="29CA09B3"/>
    <w:rsid w:val="29E10650"/>
    <w:rsid w:val="29E86C28"/>
    <w:rsid w:val="29EA3EF8"/>
    <w:rsid w:val="29F139A6"/>
    <w:rsid w:val="29F319B0"/>
    <w:rsid w:val="29F420EE"/>
    <w:rsid w:val="29F731E5"/>
    <w:rsid w:val="2A010187"/>
    <w:rsid w:val="2A021BF3"/>
    <w:rsid w:val="2A053B99"/>
    <w:rsid w:val="2A157B78"/>
    <w:rsid w:val="2A1F4553"/>
    <w:rsid w:val="2A2102CB"/>
    <w:rsid w:val="2A223ECC"/>
    <w:rsid w:val="2A33432D"/>
    <w:rsid w:val="2A353239"/>
    <w:rsid w:val="2A4E5C7B"/>
    <w:rsid w:val="2A574FDA"/>
    <w:rsid w:val="2A5B1222"/>
    <w:rsid w:val="2A5F4CA4"/>
    <w:rsid w:val="2A6C3F81"/>
    <w:rsid w:val="2A7853E4"/>
    <w:rsid w:val="2A7B7DB4"/>
    <w:rsid w:val="2A7D18D6"/>
    <w:rsid w:val="2A7F41D1"/>
    <w:rsid w:val="2A952A67"/>
    <w:rsid w:val="2A9B3EF4"/>
    <w:rsid w:val="2A9E2486"/>
    <w:rsid w:val="2AA11521"/>
    <w:rsid w:val="2AA14CA0"/>
    <w:rsid w:val="2AA35184"/>
    <w:rsid w:val="2AB77770"/>
    <w:rsid w:val="2ABA2BD0"/>
    <w:rsid w:val="2ABC3C9E"/>
    <w:rsid w:val="2ACA27E6"/>
    <w:rsid w:val="2ACB1693"/>
    <w:rsid w:val="2AD15E7E"/>
    <w:rsid w:val="2AD30A98"/>
    <w:rsid w:val="2ADB2B70"/>
    <w:rsid w:val="2AE65D8F"/>
    <w:rsid w:val="2AEB6784"/>
    <w:rsid w:val="2AF06746"/>
    <w:rsid w:val="2AF37FB1"/>
    <w:rsid w:val="2AF94DA4"/>
    <w:rsid w:val="2B033E75"/>
    <w:rsid w:val="2B0B4E9A"/>
    <w:rsid w:val="2B122F7F"/>
    <w:rsid w:val="2B156486"/>
    <w:rsid w:val="2B1955A3"/>
    <w:rsid w:val="2B1B1A92"/>
    <w:rsid w:val="2B2151A5"/>
    <w:rsid w:val="2B224F35"/>
    <w:rsid w:val="2B324163"/>
    <w:rsid w:val="2B377690"/>
    <w:rsid w:val="2B380ADB"/>
    <w:rsid w:val="2B4558A8"/>
    <w:rsid w:val="2B50586E"/>
    <w:rsid w:val="2B516A16"/>
    <w:rsid w:val="2B5B5746"/>
    <w:rsid w:val="2B5C7449"/>
    <w:rsid w:val="2B69495D"/>
    <w:rsid w:val="2B6A5971"/>
    <w:rsid w:val="2B6B578C"/>
    <w:rsid w:val="2B705EB4"/>
    <w:rsid w:val="2B7C450B"/>
    <w:rsid w:val="2B836412"/>
    <w:rsid w:val="2B89796D"/>
    <w:rsid w:val="2B9F3B9D"/>
    <w:rsid w:val="2BB1651B"/>
    <w:rsid w:val="2BC01D66"/>
    <w:rsid w:val="2BD23174"/>
    <w:rsid w:val="2BD578EC"/>
    <w:rsid w:val="2BD84F73"/>
    <w:rsid w:val="2BDD2863"/>
    <w:rsid w:val="2BDF3682"/>
    <w:rsid w:val="2BE568DD"/>
    <w:rsid w:val="2BEE6F61"/>
    <w:rsid w:val="2BEF467E"/>
    <w:rsid w:val="2BF65B12"/>
    <w:rsid w:val="2BFB2D9E"/>
    <w:rsid w:val="2C0C3FF2"/>
    <w:rsid w:val="2C0D3FA2"/>
    <w:rsid w:val="2C0F5092"/>
    <w:rsid w:val="2C24143D"/>
    <w:rsid w:val="2C280FA8"/>
    <w:rsid w:val="2C2B00B5"/>
    <w:rsid w:val="2C424529"/>
    <w:rsid w:val="2C496E8E"/>
    <w:rsid w:val="2C59237B"/>
    <w:rsid w:val="2C65042C"/>
    <w:rsid w:val="2C66290D"/>
    <w:rsid w:val="2C703FDE"/>
    <w:rsid w:val="2C736DD8"/>
    <w:rsid w:val="2C88367F"/>
    <w:rsid w:val="2C8C414D"/>
    <w:rsid w:val="2C8D57D9"/>
    <w:rsid w:val="2C8F5BF6"/>
    <w:rsid w:val="2C924B0F"/>
    <w:rsid w:val="2C9553E8"/>
    <w:rsid w:val="2C97185D"/>
    <w:rsid w:val="2C9E125F"/>
    <w:rsid w:val="2CA50AFD"/>
    <w:rsid w:val="2CA57D8A"/>
    <w:rsid w:val="2CAD7118"/>
    <w:rsid w:val="2CBC04B6"/>
    <w:rsid w:val="2CC67DAB"/>
    <w:rsid w:val="2CC76B43"/>
    <w:rsid w:val="2CCE764A"/>
    <w:rsid w:val="2CD536AE"/>
    <w:rsid w:val="2CE010FE"/>
    <w:rsid w:val="2CE24386"/>
    <w:rsid w:val="2CEA52EC"/>
    <w:rsid w:val="2CED78BB"/>
    <w:rsid w:val="2CF60597"/>
    <w:rsid w:val="2CFA6B3B"/>
    <w:rsid w:val="2CFD01B5"/>
    <w:rsid w:val="2CFD46C9"/>
    <w:rsid w:val="2CFF066C"/>
    <w:rsid w:val="2D0668E8"/>
    <w:rsid w:val="2D067C4C"/>
    <w:rsid w:val="2D113C5B"/>
    <w:rsid w:val="2D1618BD"/>
    <w:rsid w:val="2D166B37"/>
    <w:rsid w:val="2D1C4C5A"/>
    <w:rsid w:val="2D222C11"/>
    <w:rsid w:val="2D2252AC"/>
    <w:rsid w:val="2D225A27"/>
    <w:rsid w:val="2D2307FE"/>
    <w:rsid w:val="2D23435A"/>
    <w:rsid w:val="2D2C612C"/>
    <w:rsid w:val="2D4F15F3"/>
    <w:rsid w:val="2D5637FD"/>
    <w:rsid w:val="2D5E4F73"/>
    <w:rsid w:val="2D6966DF"/>
    <w:rsid w:val="2D733BE4"/>
    <w:rsid w:val="2D7918D9"/>
    <w:rsid w:val="2D8637E7"/>
    <w:rsid w:val="2D915768"/>
    <w:rsid w:val="2D9918B1"/>
    <w:rsid w:val="2DA00635"/>
    <w:rsid w:val="2DA37D6B"/>
    <w:rsid w:val="2DB87198"/>
    <w:rsid w:val="2DCF57B6"/>
    <w:rsid w:val="2DD761F3"/>
    <w:rsid w:val="2DDB16F7"/>
    <w:rsid w:val="2DEE1E56"/>
    <w:rsid w:val="2DF83F64"/>
    <w:rsid w:val="2E013AA9"/>
    <w:rsid w:val="2E073C74"/>
    <w:rsid w:val="2E0C1F9D"/>
    <w:rsid w:val="2E2201DD"/>
    <w:rsid w:val="2E2B1603"/>
    <w:rsid w:val="2E2C2AD1"/>
    <w:rsid w:val="2E42178B"/>
    <w:rsid w:val="2E474328"/>
    <w:rsid w:val="2E475532"/>
    <w:rsid w:val="2E4826C4"/>
    <w:rsid w:val="2E4C6B79"/>
    <w:rsid w:val="2E56448D"/>
    <w:rsid w:val="2E56757D"/>
    <w:rsid w:val="2E570BA6"/>
    <w:rsid w:val="2E5B7AC0"/>
    <w:rsid w:val="2E644E33"/>
    <w:rsid w:val="2E721D96"/>
    <w:rsid w:val="2E7342E5"/>
    <w:rsid w:val="2E751B61"/>
    <w:rsid w:val="2E7660C5"/>
    <w:rsid w:val="2E773F74"/>
    <w:rsid w:val="2E7D416E"/>
    <w:rsid w:val="2E7D66D3"/>
    <w:rsid w:val="2E897DC5"/>
    <w:rsid w:val="2E92548A"/>
    <w:rsid w:val="2EB23BE8"/>
    <w:rsid w:val="2EBD0B59"/>
    <w:rsid w:val="2EBF4557"/>
    <w:rsid w:val="2ECF35C8"/>
    <w:rsid w:val="2ED313AE"/>
    <w:rsid w:val="2EE02426"/>
    <w:rsid w:val="2EE354F3"/>
    <w:rsid w:val="2EE84C25"/>
    <w:rsid w:val="2EEE451C"/>
    <w:rsid w:val="2EF15CB1"/>
    <w:rsid w:val="2EF86B59"/>
    <w:rsid w:val="2EFE76FB"/>
    <w:rsid w:val="2F053B1A"/>
    <w:rsid w:val="2F0755AA"/>
    <w:rsid w:val="2F1959C4"/>
    <w:rsid w:val="2F283EAA"/>
    <w:rsid w:val="2F291FF1"/>
    <w:rsid w:val="2F307202"/>
    <w:rsid w:val="2F324665"/>
    <w:rsid w:val="2F3460DF"/>
    <w:rsid w:val="2F3A5D7F"/>
    <w:rsid w:val="2F3E36CD"/>
    <w:rsid w:val="2F466CF4"/>
    <w:rsid w:val="2F4F5AC4"/>
    <w:rsid w:val="2F636FBB"/>
    <w:rsid w:val="2F651EA2"/>
    <w:rsid w:val="2F7422CC"/>
    <w:rsid w:val="2F750219"/>
    <w:rsid w:val="2F79114D"/>
    <w:rsid w:val="2F810B55"/>
    <w:rsid w:val="2F830D65"/>
    <w:rsid w:val="2F833F84"/>
    <w:rsid w:val="2FA572A9"/>
    <w:rsid w:val="2FB62CC1"/>
    <w:rsid w:val="2FB81366"/>
    <w:rsid w:val="2FBE5EF1"/>
    <w:rsid w:val="2FBE65BC"/>
    <w:rsid w:val="2FBF3BF5"/>
    <w:rsid w:val="2FC91BA5"/>
    <w:rsid w:val="2FD16095"/>
    <w:rsid w:val="2FDB2552"/>
    <w:rsid w:val="2FDE6559"/>
    <w:rsid w:val="2FE50CC6"/>
    <w:rsid w:val="2FED0C50"/>
    <w:rsid w:val="2FEF15AF"/>
    <w:rsid w:val="2FF05D05"/>
    <w:rsid w:val="2FF2346A"/>
    <w:rsid w:val="2FF56B95"/>
    <w:rsid w:val="2FFB336C"/>
    <w:rsid w:val="2FFE11B5"/>
    <w:rsid w:val="2FFF6C87"/>
    <w:rsid w:val="300357D2"/>
    <w:rsid w:val="300761B5"/>
    <w:rsid w:val="300E4483"/>
    <w:rsid w:val="302723EB"/>
    <w:rsid w:val="302B66C6"/>
    <w:rsid w:val="302D03FA"/>
    <w:rsid w:val="30310B98"/>
    <w:rsid w:val="30354AD0"/>
    <w:rsid w:val="303B19E8"/>
    <w:rsid w:val="3040584C"/>
    <w:rsid w:val="30421EB4"/>
    <w:rsid w:val="30427087"/>
    <w:rsid w:val="3049121E"/>
    <w:rsid w:val="305C0D56"/>
    <w:rsid w:val="305D6E60"/>
    <w:rsid w:val="305F7D9F"/>
    <w:rsid w:val="306437BA"/>
    <w:rsid w:val="3067612A"/>
    <w:rsid w:val="306A5613"/>
    <w:rsid w:val="307413D9"/>
    <w:rsid w:val="307A756C"/>
    <w:rsid w:val="30872E52"/>
    <w:rsid w:val="30884AC6"/>
    <w:rsid w:val="308B723D"/>
    <w:rsid w:val="308F415B"/>
    <w:rsid w:val="30907A08"/>
    <w:rsid w:val="309404E5"/>
    <w:rsid w:val="30964D90"/>
    <w:rsid w:val="30966C1D"/>
    <w:rsid w:val="30AA2ECC"/>
    <w:rsid w:val="30AE59A6"/>
    <w:rsid w:val="30B62A65"/>
    <w:rsid w:val="30BD6874"/>
    <w:rsid w:val="30BF1E58"/>
    <w:rsid w:val="30C20A9E"/>
    <w:rsid w:val="30CA2245"/>
    <w:rsid w:val="30CA2839"/>
    <w:rsid w:val="30D756A8"/>
    <w:rsid w:val="30DC0DDE"/>
    <w:rsid w:val="30E05B18"/>
    <w:rsid w:val="30E47E78"/>
    <w:rsid w:val="30ED3B04"/>
    <w:rsid w:val="30ED585F"/>
    <w:rsid w:val="30EE3F21"/>
    <w:rsid w:val="30F96A02"/>
    <w:rsid w:val="30FD0581"/>
    <w:rsid w:val="31031D9B"/>
    <w:rsid w:val="31122E52"/>
    <w:rsid w:val="31190874"/>
    <w:rsid w:val="311F4129"/>
    <w:rsid w:val="31235C19"/>
    <w:rsid w:val="31316EF6"/>
    <w:rsid w:val="31317624"/>
    <w:rsid w:val="314612DF"/>
    <w:rsid w:val="314B3E80"/>
    <w:rsid w:val="314C28EE"/>
    <w:rsid w:val="31613A02"/>
    <w:rsid w:val="316B5C3A"/>
    <w:rsid w:val="317232B5"/>
    <w:rsid w:val="3175173C"/>
    <w:rsid w:val="31756B79"/>
    <w:rsid w:val="31774C75"/>
    <w:rsid w:val="31825C24"/>
    <w:rsid w:val="31837AC1"/>
    <w:rsid w:val="318A12AB"/>
    <w:rsid w:val="318F1FBE"/>
    <w:rsid w:val="31966245"/>
    <w:rsid w:val="319F0250"/>
    <w:rsid w:val="31A122A1"/>
    <w:rsid w:val="31A35B98"/>
    <w:rsid w:val="31AA43DC"/>
    <w:rsid w:val="31AD0ADC"/>
    <w:rsid w:val="31BC18BA"/>
    <w:rsid w:val="31BF715F"/>
    <w:rsid w:val="31CA1248"/>
    <w:rsid w:val="31CD0301"/>
    <w:rsid w:val="31D117B4"/>
    <w:rsid w:val="31D364BD"/>
    <w:rsid w:val="31D511BE"/>
    <w:rsid w:val="31E03404"/>
    <w:rsid w:val="31E0743E"/>
    <w:rsid w:val="31E1135A"/>
    <w:rsid w:val="31E14876"/>
    <w:rsid w:val="31E23047"/>
    <w:rsid w:val="31EE1607"/>
    <w:rsid w:val="31F9591C"/>
    <w:rsid w:val="31FF12C1"/>
    <w:rsid w:val="31FF5DB2"/>
    <w:rsid w:val="32082D3C"/>
    <w:rsid w:val="321A38B6"/>
    <w:rsid w:val="321A79E9"/>
    <w:rsid w:val="321F1571"/>
    <w:rsid w:val="322A112D"/>
    <w:rsid w:val="32311052"/>
    <w:rsid w:val="3243100D"/>
    <w:rsid w:val="32455585"/>
    <w:rsid w:val="324A6DDD"/>
    <w:rsid w:val="324C6C30"/>
    <w:rsid w:val="324D2071"/>
    <w:rsid w:val="324F5FFB"/>
    <w:rsid w:val="325204F2"/>
    <w:rsid w:val="326A2A20"/>
    <w:rsid w:val="326C31E2"/>
    <w:rsid w:val="32774062"/>
    <w:rsid w:val="32793818"/>
    <w:rsid w:val="328A5F85"/>
    <w:rsid w:val="328B1B2F"/>
    <w:rsid w:val="328B6EF7"/>
    <w:rsid w:val="328C3452"/>
    <w:rsid w:val="328E4E26"/>
    <w:rsid w:val="3292069D"/>
    <w:rsid w:val="32956329"/>
    <w:rsid w:val="32A40D9E"/>
    <w:rsid w:val="32A93554"/>
    <w:rsid w:val="32AA13DC"/>
    <w:rsid w:val="32AC6BA0"/>
    <w:rsid w:val="32AD579D"/>
    <w:rsid w:val="32AE5CC4"/>
    <w:rsid w:val="32B46430"/>
    <w:rsid w:val="32B64889"/>
    <w:rsid w:val="32B77889"/>
    <w:rsid w:val="32C6773F"/>
    <w:rsid w:val="32CA6819"/>
    <w:rsid w:val="32D10706"/>
    <w:rsid w:val="32D76C6E"/>
    <w:rsid w:val="32DE7C75"/>
    <w:rsid w:val="32E1319A"/>
    <w:rsid w:val="32E3561A"/>
    <w:rsid w:val="32EB1476"/>
    <w:rsid w:val="32F200C1"/>
    <w:rsid w:val="32F45329"/>
    <w:rsid w:val="32F50B7F"/>
    <w:rsid w:val="32FA3FDE"/>
    <w:rsid w:val="33022CFE"/>
    <w:rsid w:val="33095DA0"/>
    <w:rsid w:val="330A0E96"/>
    <w:rsid w:val="330A236F"/>
    <w:rsid w:val="331221E5"/>
    <w:rsid w:val="331B33EF"/>
    <w:rsid w:val="331E07DD"/>
    <w:rsid w:val="332B21BB"/>
    <w:rsid w:val="33356F2F"/>
    <w:rsid w:val="33413C2A"/>
    <w:rsid w:val="335009EC"/>
    <w:rsid w:val="3350577D"/>
    <w:rsid w:val="33624ED3"/>
    <w:rsid w:val="337122AD"/>
    <w:rsid w:val="3371500C"/>
    <w:rsid w:val="337C0ED5"/>
    <w:rsid w:val="337D52CC"/>
    <w:rsid w:val="337D5E87"/>
    <w:rsid w:val="33937161"/>
    <w:rsid w:val="33995376"/>
    <w:rsid w:val="33A61841"/>
    <w:rsid w:val="33B667E1"/>
    <w:rsid w:val="33C1239F"/>
    <w:rsid w:val="33C36044"/>
    <w:rsid w:val="33C76B15"/>
    <w:rsid w:val="33C81ADE"/>
    <w:rsid w:val="33CB54B1"/>
    <w:rsid w:val="33CE48FA"/>
    <w:rsid w:val="33DB4F9B"/>
    <w:rsid w:val="33E02B8F"/>
    <w:rsid w:val="33E479D3"/>
    <w:rsid w:val="33E7214F"/>
    <w:rsid w:val="33FF2599"/>
    <w:rsid w:val="3406477C"/>
    <w:rsid w:val="340A0022"/>
    <w:rsid w:val="341544FF"/>
    <w:rsid w:val="341B11F0"/>
    <w:rsid w:val="342307AF"/>
    <w:rsid w:val="34274B90"/>
    <w:rsid w:val="342844AA"/>
    <w:rsid w:val="343155AF"/>
    <w:rsid w:val="34402F45"/>
    <w:rsid w:val="34464A57"/>
    <w:rsid w:val="344A6670"/>
    <w:rsid w:val="344D3B40"/>
    <w:rsid w:val="34512D12"/>
    <w:rsid w:val="34541E26"/>
    <w:rsid w:val="3459525C"/>
    <w:rsid w:val="346462C1"/>
    <w:rsid w:val="34657693"/>
    <w:rsid w:val="346911EC"/>
    <w:rsid w:val="3469490F"/>
    <w:rsid w:val="346A3D00"/>
    <w:rsid w:val="346C30AE"/>
    <w:rsid w:val="347E41B6"/>
    <w:rsid w:val="3485652F"/>
    <w:rsid w:val="348C4EDB"/>
    <w:rsid w:val="34B115BB"/>
    <w:rsid w:val="34B80F80"/>
    <w:rsid w:val="34C02AFB"/>
    <w:rsid w:val="34C52771"/>
    <w:rsid w:val="34CF10F2"/>
    <w:rsid w:val="34D00DFC"/>
    <w:rsid w:val="34D27F95"/>
    <w:rsid w:val="34E27585"/>
    <w:rsid w:val="34E7330D"/>
    <w:rsid w:val="34E82D29"/>
    <w:rsid w:val="34E94D6D"/>
    <w:rsid w:val="34F24B31"/>
    <w:rsid w:val="34F605A6"/>
    <w:rsid w:val="34F732CB"/>
    <w:rsid w:val="35034705"/>
    <w:rsid w:val="350453A0"/>
    <w:rsid w:val="352013F0"/>
    <w:rsid w:val="352348F1"/>
    <w:rsid w:val="35247FD5"/>
    <w:rsid w:val="35283FBE"/>
    <w:rsid w:val="352F554C"/>
    <w:rsid w:val="353E530F"/>
    <w:rsid w:val="35461499"/>
    <w:rsid w:val="354776A7"/>
    <w:rsid w:val="35486F25"/>
    <w:rsid w:val="35497D62"/>
    <w:rsid w:val="354B7895"/>
    <w:rsid w:val="355A6F37"/>
    <w:rsid w:val="357F057D"/>
    <w:rsid w:val="35806706"/>
    <w:rsid w:val="35876F78"/>
    <w:rsid w:val="35890EA5"/>
    <w:rsid w:val="35924ADA"/>
    <w:rsid w:val="359335CD"/>
    <w:rsid w:val="35966D0F"/>
    <w:rsid w:val="359966C2"/>
    <w:rsid w:val="359B531A"/>
    <w:rsid w:val="359D24CA"/>
    <w:rsid w:val="359F243C"/>
    <w:rsid w:val="35A61936"/>
    <w:rsid w:val="35A96DF1"/>
    <w:rsid w:val="35AB4412"/>
    <w:rsid w:val="35BA4CE6"/>
    <w:rsid w:val="35BB02B3"/>
    <w:rsid w:val="35BF639E"/>
    <w:rsid w:val="35C31515"/>
    <w:rsid w:val="35D04121"/>
    <w:rsid w:val="35D05A09"/>
    <w:rsid w:val="35D17EB8"/>
    <w:rsid w:val="35D9434D"/>
    <w:rsid w:val="35D95EFE"/>
    <w:rsid w:val="35E27FBF"/>
    <w:rsid w:val="35E428E5"/>
    <w:rsid w:val="35E46651"/>
    <w:rsid w:val="35E50B7F"/>
    <w:rsid w:val="35EE5AAE"/>
    <w:rsid w:val="35F95D02"/>
    <w:rsid w:val="35FD7E7B"/>
    <w:rsid w:val="3605103B"/>
    <w:rsid w:val="3607761A"/>
    <w:rsid w:val="360B36D8"/>
    <w:rsid w:val="360C635B"/>
    <w:rsid w:val="360D2824"/>
    <w:rsid w:val="361A2073"/>
    <w:rsid w:val="3622529C"/>
    <w:rsid w:val="362305DA"/>
    <w:rsid w:val="362C23C7"/>
    <w:rsid w:val="362E2C0A"/>
    <w:rsid w:val="3645533B"/>
    <w:rsid w:val="364D040C"/>
    <w:rsid w:val="3659019B"/>
    <w:rsid w:val="365A072F"/>
    <w:rsid w:val="365B2DB7"/>
    <w:rsid w:val="366146C9"/>
    <w:rsid w:val="36732B3E"/>
    <w:rsid w:val="36850930"/>
    <w:rsid w:val="36865397"/>
    <w:rsid w:val="36883A6C"/>
    <w:rsid w:val="36893AB7"/>
    <w:rsid w:val="369E56BC"/>
    <w:rsid w:val="369E5A25"/>
    <w:rsid w:val="36A270AA"/>
    <w:rsid w:val="36AD136A"/>
    <w:rsid w:val="36AE738B"/>
    <w:rsid w:val="36AF3C69"/>
    <w:rsid w:val="36BE6A76"/>
    <w:rsid w:val="36C37D8E"/>
    <w:rsid w:val="36D133D7"/>
    <w:rsid w:val="36D641EB"/>
    <w:rsid w:val="36D668E1"/>
    <w:rsid w:val="36DA0DE1"/>
    <w:rsid w:val="36DD0348"/>
    <w:rsid w:val="36DE5F3E"/>
    <w:rsid w:val="36E00696"/>
    <w:rsid w:val="36E95EE8"/>
    <w:rsid w:val="36EC3452"/>
    <w:rsid w:val="36EE41E0"/>
    <w:rsid w:val="36F32FEF"/>
    <w:rsid w:val="36FE0FE7"/>
    <w:rsid w:val="370C093B"/>
    <w:rsid w:val="3710594F"/>
    <w:rsid w:val="371166D8"/>
    <w:rsid w:val="371F2036"/>
    <w:rsid w:val="37205592"/>
    <w:rsid w:val="37236A52"/>
    <w:rsid w:val="372B28C9"/>
    <w:rsid w:val="372C400D"/>
    <w:rsid w:val="373A23FA"/>
    <w:rsid w:val="373D426B"/>
    <w:rsid w:val="37463706"/>
    <w:rsid w:val="374C2FA9"/>
    <w:rsid w:val="37585A4D"/>
    <w:rsid w:val="375F2FD1"/>
    <w:rsid w:val="37716BF5"/>
    <w:rsid w:val="37725CB1"/>
    <w:rsid w:val="37741258"/>
    <w:rsid w:val="377A7984"/>
    <w:rsid w:val="37804FD3"/>
    <w:rsid w:val="378620B5"/>
    <w:rsid w:val="3788710C"/>
    <w:rsid w:val="37895702"/>
    <w:rsid w:val="378E2D18"/>
    <w:rsid w:val="378E730A"/>
    <w:rsid w:val="37922438"/>
    <w:rsid w:val="37942B84"/>
    <w:rsid w:val="37952752"/>
    <w:rsid w:val="379876F3"/>
    <w:rsid w:val="379C4455"/>
    <w:rsid w:val="379E4571"/>
    <w:rsid w:val="37A147F9"/>
    <w:rsid w:val="37A20571"/>
    <w:rsid w:val="37A53FF6"/>
    <w:rsid w:val="37AF6B56"/>
    <w:rsid w:val="37B07AF8"/>
    <w:rsid w:val="37B22EAA"/>
    <w:rsid w:val="37B926FB"/>
    <w:rsid w:val="37BC72DF"/>
    <w:rsid w:val="37BE35FD"/>
    <w:rsid w:val="37C961D3"/>
    <w:rsid w:val="37C97665"/>
    <w:rsid w:val="37DA41AF"/>
    <w:rsid w:val="37DE0150"/>
    <w:rsid w:val="37E17576"/>
    <w:rsid w:val="37F12B00"/>
    <w:rsid w:val="37F92AEE"/>
    <w:rsid w:val="38092220"/>
    <w:rsid w:val="380969E7"/>
    <w:rsid w:val="380D1409"/>
    <w:rsid w:val="380F75C2"/>
    <w:rsid w:val="3822659B"/>
    <w:rsid w:val="38244B3F"/>
    <w:rsid w:val="38250149"/>
    <w:rsid w:val="382A0C93"/>
    <w:rsid w:val="38354874"/>
    <w:rsid w:val="3836053E"/>
    <w:rsid w:val="3836588A"/>
    <w:rsid w:val="383F4E03"/>
    <w:rsid w:val="384306A3"/>
    <w:rsid w:val="384B6D23"/>
    <w:rsid w:val="3852684E"/>
    <w:rsid w:val="3853192B"/>
    <w:rsid w:val="385450CD"/>
    <w:rsid w:val="38595E70"/>
    <w:rsid w:val="386816F3"/>
    <w:rsid w:val="38686C1D"/>
    <w:rsid w:val="386C5FA7"/>
    <w:rsid w:val="3872162F"/>
    <w:rsid w:val="38774FE4"/>
    <w:rsid w:val="387C5ACB"/>
    <w:rsid w:val="38867909"/>
    <w:rsid w:val="38897205"/>
    <w:rsid w:val="388A75E1"/>
    <w:rsid w:val="388C1514"/>
    <w:rsid w:val="38926838"/>
    <w:rsid w:val="389C49F5"/>
    <w:rsid w:val="38B131F6"/>
    <w:rsid w:val="38B135C5"/>
    <w:rsid w:val="38B86C77"/>
    <w:rsid w:val="38C5176C"/>
    <w:rsid w:val="38C52A7D"/>
    <w:rsid w:val="38C73846"/>
    <w:rsid w:val="38C8268C"/>
    <w:rsid w:val="38CE1005"/>
    <w:rsid w:val="38D04FC5"/>
    <w:rsid w:val="38D46250"/>
    <w:rsid w:val="38D8347A"/>
    <w:rsid w:val="38DD03AF"/>
    <w:rsid w:val="38E5657E"/>
    <w:rsid w:val="38E75D51"/>
    <w:rsid w:val="38E850B1"/>
    <w:rsid w:val="38FD050A"/>
    <w:rsid w:val="390752E8"/>
    <w:rsid w:val="390A1F2B"/>
    <w:rsid w:val="390A5E92"/>
    <w:rsid w:val="3916179E"/>
    <w:rsid w:val="391B11A2"/>
    <w:rsid w:val="39262BB0"/>
    <w:rsid w:val="392A4F7E"/>
    <w:rsid w:val="392A6A70"/>
    <w:rsid w:val="3935793B"/>
    <w:rsid w:val="393A5634"/>
    <w:rsid w:val="393B571D"/>
    <w:rsid w:val="393B70D7"/>
    <w:rsid w:val="393C5F5D"/>
    <w:rsid w:val="393D2DC7"/>
    <w:rsid w:val="3947713F"/>
    <w:rsid w:val="39482849"/>
    <w:rsid w:val="395B238D"/>
    <w:rsid w:val="39633135"/>
    <w:rsid w:val="396431D7"/>
    <w:rsid w:val="396960BD"/>
    <w:rsid w:val="39696C3F"/>
    <w:rsid w:val="396A68FA"/>
    <w:rsid w:val="396B3311"/>
    <w:rsid w:val="396C3186"/>
    <w:rsid w:val="396D06F2"/>
    <w:rsid w:val="39830FBA"/>
    <w:rsid w:val="39840BB6"/>
    <w:rsid w:val="39876BAC"/>
    <w:rsid w:val="399745BC"/>
    <w:rsid w:val="39A33C4D"/>
    <w:rsid w:val="39A40233"/>
    <w:rsid w:val="39A70F42"/>
    <w:rsid w:val="39AC63C9"/>
    <w:rsid w:val="39B055AA"/>
    <w:rsid w:val="39B6581E"/>
    <w:rsid w:val="39B73583"/>
    <w:rsid w:val="39B97E9E"/>
    <w:rsid w:val="39C16F9C"/>
    <w:rsid w:val="39C4039C"/>
    <w:rsid w:val="39C80763"/>
    <w:rsid w:val="39E6520A"/>
    <w:rsid w:val="3A061293"/>
    <w:rsid w:val="3A0D759D"/>
    <w:rsid w:val="3A1538E1"/>
    <w:rsid w:val="3A1E0383"/>
    <w:rsid w:val="3A2551D1"/>
    <w:rsid w:val="3A3233FF"/>
    <w:rsid w:val="3A342AD7"/>
    <w:rsid w:val="3A355F47"/>
    <w:rsid w:val="3A4254CB"/>
    <w:rsid w:val="3A4973B2"/>
    <w:rsid w:val="3A4E5C27"/>
    <w:rsid w:val="3A543F53"/>
    <w:rsid w:val="3A5470D9"/>
    <w:rsid w:val="3A5C534F"/>
    <w:rsid w:val="3A627573"/>
    <w:rsid w:val="3A725F54"/>
    <w:rsid w:val="3A751772"/>
    <w:rsid w:val="3A755A16"/>
    <w:rsid w:val="3A8B23DC"/>
    <w:rsid w:val="3A8F302F"/>
    <w:rsid w:val="3A9E0421"/>
    <w:rsid w:val="3AA36FC5"/>
    <w:rsid w:val="3AB20028"/>
    <w:rsid w:val="3AB40CE8"/>
    <w:rsid w:val="3AB53A7C"/>
    <w:rsid w:val="3ABB23C7"/>
    <w:rsid w:val="3AC67E19"/>
    <w:rsid w:val="3ACC466C"/>
    <w:rsid w:val="3AD04D5B"/>
    <w:rsid w:val="3AD76ADA"/>
    <w:rsid w:val="3ADE1D24"/>
    <w:rsid w:val="3ADE55FF"/>
    <w:rsid w:val="3AE274B1"/>
    <w:rsid w:val="3AE36068"/>
    <w:rsid w:val="3AEE18CE"/>
    <w:rsid w:val="3B0053C1"/>
    <w:rsid w:val="3B023801"/>
    <w:rsid w:val="3B116EA2"/>
    <w:rsid w:val="3B135A82"/>
    <w:rsid w:val="3B1D063B"/>
    <w:rsid w:val="3B1E03A0"/>
    <w:rsid w:val="3B1F70CA"/>
    <w:rsid w:val="3B323BFB"/>
    <w:rsid w:val="3B37783E"/>
    <w:rsid w:val="3B3A6D1F"/>
    <w:rsid w:val="3B3C3B76"/>
    <w:rsid w:val="3B484A0C"/>
    <w:rsid w:val="3B5F515D"/>
    <w:rsid w:val="3B5F5D7C"/>
    <w:rsid w:val="3B626FD8"/>
    <w:rsid w:val="3B6B6E52"/>
    <w:rsid w:val="3B714763"/>
    <w:rsid w:val="3B790BAA"/>
    <w:rsid w:val="3B7B4ED3"/>
    <w:rsid w:val="3B7D4F08"/>
    <w:rsid w:val="3B8360F3"/>
    <w:rsid w:val="3B885EF1"/>
    <w:rsid w:val="3B8907CC"/>
    <w:rsid w:val="3B9254CE"/>
    <w:rsid w:val="3B996B8C"/>
    <w:rsid w:val="3B9E76FD"/>
    <w:rsid w:val="3BAD33A1"/>
    <w:rsid w:val="3BB36E80"/>
    <w:rsid w:val="3BB645EB"/>
    <w:rsid w:val="3BBD1C7E"/>
    <w:rsid w:val="3BBE3EE4"/>
    <w:rsid w:val="3BCA0A08"/>
    <w:rsid w:val="3BD80A06"/>
    <w:rsid w:val="3BDF0EF5"/>
    <w:rsid w:val="3BE20313"/>
    <w:rsid w:val="3BE36626"/>
    <w:rsid w:val="3BE5729A"/>
    <w:rsid w:val="3BEB3CE0"/>
    <w:rsid w:val="3BEC2D3C"/>
    <w:rsid w:val="3BF403FF"/>
    <w:rsid w:val="3BF96A5E"/>
    <w:rsid w:val="3C00754A"/>
    <w:rsid w:val="3C014B57"/>
    <w:rsid w:val="3C0E381C"/>
    <w:rsid w:val="3C142ECB"/>
    <w:rsid w:val="3C145EE2"/>
    <w:rsid w:val="3C156F3E"/>
    <w:rsid w:val="3C1C74AD"/>
    <w:rsid w:val="3C267350"/>
    <w:rsid w:val="3C2A0E6E"/>
    <w:rsid w:val="3C412CA6"/>
    <w:rsid w:val="3C473164"/>
    <w:rsid w:val="3C4F6F1A"/>
    <w:rsid w:val="3C514839"/>
    <w:rsid w:val="3C5676C3"/>
    <w:rsid w:val="3C577B7C"/>
    <w:rsid w:val="3C5E53AF"/>
    <w:rsid w:val="3C667D7D"/>
    <w:rsid w:val="3C763B7D"/>
    <w:rsid w:val="3C780DFB"/>
    <w:rsid w:val="3C787D04"/>
    <w:rsid w:val="3C802B37"/>
    <w:rsid w:val="3C8A1D00"/>
    <w:rsid w:val="3C903B13"/>
    <w:rsid w:val="3C957933"/>
    <w:rsid w:val="3C9A53AC"/>
    <w:rsid w:val="3C9A7D20"/>
    <w:rsid w:val="3CA65295"/>
    <w:rsid w:val="3CA73E70"/>
    <w:rsid w:val="3CB21257"/>
    <w:rsid w:val="3CB92377"/>
    <w:rsid w:val="3CB92789"/>
    <w:rsid w:val="3CBA5C55"/>
    <w:rsid w:val="3CC57D42"/>
    <w:rsid w:val="3CD113B6"/>
    <w:rsid w:val="3CD757BA"/>
    <w:rsid w:val="3CDC0F86"/>
    <w:rsid w:val="3CE31C66"/>
    <w:rsid w:val="3CE74829"/>
    <w:rsid w:val="3CEA5E57"/>
    <w:rsid w:val="3CED228F"/>
    <w:rsid w:val="3CEF69A5"/>
    <w:rsid w:val="3CF671FA"/>
    <w:rsid w:val="3D05013D"/>
    <w:rsid w:val="3D1618A7"/>
    <w:rsid w:val="3D164D6A"/>
    <w:rsid w:val="3D17231F"/>
    <w:rsid w:val="3D224D01"/>
    <w:rsid w:val="3D33614A"/>
    <w:rsid w:val="3D342F21"/>
    <w:rsid w:val="3D3E2AEA"/>
    <w:rsid w:val="3D3F6C55"/>
    <w:rsid w:val="3D41586E"/>
    <w:rsid w:val="3D477932"/>
    <w:rsid w:val="3D541F9B"/>
    <w:rsid w:val="3D6976EF"/>
    <w:rsid w:val="3D6A1B31"/>
    <w:rsid w:val="3D6C752C"/>
    <w:rsid w:val="3D7E5A0B"/>
    <w:rsid w:val="3D8C3C51"/>
    <w:rsid w:val="3DAB7B3C"/>
    <w:rsid w:val="3DAF5216"/>
    <w:rsid w:val="3DBF0DF2"/>
    <w:rsid w:val="3DD7310A"/>
    <w:rsid w:val="3DDB235E"/>
    <w:rsid w:val="3DE47B36"/>
    <w:rsid w:val="3DE620D8"/>
    <w:rsid w:val="3DF17B5D"/>
    <w:rsid w:val="3DF855BB"/>
    <w:rsid w:val="3DFF3257"/>
    <w:rsid w:val="3E102780"/>
    <w:rsid w:val="3E111FAD"/>
    <w:rsid w:val="3E204070"/>
    <w:rsid w:val="3E2B2EDB"/>
    <w:rsid w:val="3E2F5657"/>
    <w:rsid w:val="3E304A9F"/>
    <w:rsid w:val="3E3363C7"/>
    <w:rsid w:val="3E383369"/>
    <w:rsid w:val="3E44531D"/>
    <w:rsid w:val="3E5628B1"/>
    <w:rsid w:val="3E645835"/>
    <w:rsid w:val="3E6841FD"/>
    <w:rsid w:val="3E6854C2"/>
    <w:rsid w:val="3E693B97"/>
    <w:rsid w:val="3E720AC7"/>
    <w:rsid w:val="3E773489"/>
    <w:rsid w:val="3E7B2C07"/>
    <w:rsid w:val="3E7E5894"/>
    <w:rsid w:val="3E832858"/>
    <w:rsid w:val="3E9B2FB3"/>
    <w:rsid w:val="3EA14ED9"/>
    <w:rsid w:val="3EA5225A"/>
    <w:rsid w:val="3EAB7ADC"/>
    <w:rsid w:val="3EB07B67"/>
    <w:rsid w:val="3EBC3468"/>
    <w:rsid w:val="3EBE76E8"/>
    <w:rsid w:val="3EBF051A"/>
    <w:rsid w:val="3EC11C25"/>
    <w:rsid w:val="3EC973E0"/>
    <w:rsid w:val="3ECC4464"/>
    <w:rsid w:val="3ECD791D"/>
    <w:rsid w:val="3ECF5B75"/>
    <w:rsid w:val="3ECF73DD"/>
    <w:rsid w:val="3ED01BFE"/>
    <w:rsid w:val="3ED656D0"/>
    <w:rsid w:val="3EE7630A"/>
    <w:rsid w:val="3EEF6792"/>
    <w:rsid w:val="3EF777B1"/>
    <w:rsid w:val="3F05109B"/>
    <w:rsid w:val="3F067882"/>
    <w:rsid w:val="3F0A00B1"/>
    <w:rsid w:val="3F0D6C18"/>
    <w:rsid w:val="3F157622"/>
    <w:rsid w:val="3F213B9B"/>
    <w:rsid w:val="3F2815D8"/>
    <w:rsid w:val="3F2A082D"/>
    <w:rsid w:val="3F32667F"/>
    <w:rsid w:val="3F3734F6"/>
    <w:rsid w:val="3F39498D"/>
    <w:rsid w:val="3F3C0B47"/>
    <w:rsid w:val="3F4112E4"/>
    <w:rsid w:val="3F485813"/>
    <w:rsid w:val="3F486C7F"/>
    <w:rsid w:val="3F6463DE"/>
    <w:rsid w:val="3F650FA5"/>
    <w:rsid w:val="3F686292"/>
    <w:rsid w:val="3F6A5BCC"/>
    <w:rsid w:val="3F7430C5"/>
    <w:rsid w:val="3F911CA6"/>
    <w:rsid w:val="3F9A1ADB"/>
    <w:rsid w:val="3F9D2EF6"/>
    <w:rsid w:val="3FB5178A"/>
    <w:rsid w:val="3FB663BF"/>
    <w:rsid w:val="3FC677A2"/>
    <w:rsid w:val="3FCB2D5B"/>
    <w:rsid w:val="3FD87804"/>
    <w:rsid w:val="3FE22305"/>
    <w:rsid w:val="3FEC33CA"/>
    <w:rsid w:val="3FEF3C5B"/>
    <w:rsid w:val="3FFF0863"/>
    <w:rsid w:val="3FFF2B3B"/>
    <w:rsid w:val="3FFF6E86"/>
    <w:rsid w:val="400234D6"/>
    <w:rsid w:val="40061FE5"/>
    <w:rsid w:val="40096C9E"/>
    <w:rsid w:val="400A7F8D"/>
    <w:rsid w:val="40125D03"/>
    <w:rsid w:val="4014559E"/>
    <w:rsid w:val="401D7A57"/>
    <w:rsid w:val="401E5769"/>
    <w:rsid w:val="40261A08"/>
    <w:rsid w:val="40271F5C"/>
    <w:rsid w:val="402C77EA"/>
    <w:rsid w:val="40325D8C"/>
    <w:rsid w:val="403703F1"/>
    <w:rsid w:val="403B104B"/>
    <w:rsid w:val="4047417B"/>
    <w:rsid w:val="404942E4"/>
    <w:rsid w:val="405162B4"/>
    <w:rsid w:val="40531AC1"/>
    <w:rsid w:val="40620D55"/>
    <w:rsid w:val="40683F38"/>
    <w:rsid w:val="406B035C"/>
    <w:rsid w:val="40750DDA"/>
    <w:rsid w:val="40756C7C"/>
    <w:rsid w:val="4076162E"/>
    <w:rsid w:val="407707ED"/>
    <w:rsid w:val="407C2B7F"/>
    <w:rsid w:val="4081642E"/>
    <w:rsid w:val="40827192"/>
    <w:rsid w:val="40904C3C"/>
    <w:rsid w:val="40936B7C"/>
    <w:rsid w:val="40A42FA2"/>
    <w:rsid w:val="40A60F9D"/>
    <w:rsid w:val="40B14569"/>
    <w:rsid w:val="40BB10B5"/>
    <w:rsid w:val="40BE4D61"/>
    <w:rsid w:val="40C321DE"/>
    <w:rsid w:val="40C83572"/>
    <w:rsid w:val="40C85766"/>
    <w:rsid w:val="40CF543F"/>
    <w:rsid w:val="40D44F96"/>
    <w:rsid w:val="40D92414"/>
    <w:rsid w:val="40DC3EED"/>
    <w:rsid w:val="40DF01ED"/>
    <w:rsid w:val="40FB07FF"/>
    <w:rsid w:val="40FB5AA4"/>
    <w:rsid w:val="40FE2CBD"/>
    <w:rsid w:val="41046C7E"/>
    <w:rsid w:val="410E0BCD"/>
    <w:rsid w:val="41171FD0"/>
    <w:rsid w:val="41176AC4"/>
    <w:rsid w:val="41362456"/>
    <w:rsid w:val="41434114"/>
    <w:rsid w:val="41445FC2"/>
    <w:rsid w:val="414544E4"/>
    <w:rsid w:val="41564772"/>
    <w:rsid w:val="415A6CC8"/>
    <w:rsid w:val="415E6003"/>
    <w:rsid w:val="41640AA3"/>
    <w:rsid w:val="416643DC"/>
    <w:rsid w:val="41694B1B"/>
    <w:rsid w:val="416C5E78"/>
    <w:rsid w:val="416C6769"/>
    <w:rsid w:val="416D1743"/>
    <w:rsid w:val="41701A43"/>
    <w:rsid w:val="41707BA8"/>
    <w:rsid w:val="4179705D"/>
    <w:rsid w:val="417A57C9"/>
    <w:rsid w:val="4180639B"/>
    <w:rsid w:val="418947BF"/>
    <w:rsid w:val="41941738"/>
    <w:rsid w:val="41947FF7"/>
    <w:rsid w:val="41A25678"/>
    <w:rsid w:val="41A36B51"/>
    <w:rsid w:val="41AE571D"/>
    <w:rsid w:val="41AE6B60"/>
    <w:rsid w:val="41B3505B"/>
    <w:rsid w:val="41C01454"/>
    <w:rsid w:val="41C17BCC"/>
    <w:rsid w:val="41C76C99"/>
    <w:rsid w:val="41C900B3"/>
    <w:rsid w:val="41CE2E0E"/>
    <w:rsid w:val="41D13663"/>
    <w:rsid w:val="41DD3593"/>
    <w:rsid w:val="41DD6486"/>
    <w:rsid w:val="41E53CA8"/>
    <w:rsid w:val="41E71D68"/>
    <w:rsid w:val="41E73751"/>
    <w:rsid w:val="41F03E3C"/>
    <w:rsid w:val="41F616CD"/>
    <w:rsid w:val="41FD4746"/>
    <w:rsid w:val="41FE1887"/>
    <w:rsid w:val="4213432B"/>
    <w:rsid w:val="42156510"/>
    <w:rsid w:val="421A2442"/>
    <w:rsid w:val="421D6B59"/>
    <w:rsid w:val="422E647C"/>
    <w:rsid w:val="422F6EA6"/>
    <w:rsid w:val="423A7D24"/>
    <w:rsid w:val="423B5D21"/>
    <w:rsid w:val="423D7815"/>
    <w:rsid w:val="42480167"/>
    <w:rsid w:val="4248490D"/>
    <w:rsid w:val="4249440B"/>
    <w:rsid w:val="42587698"/>
    <w:rsid w:val="425C15F1"/>
    <w:rsid w:val="425F3AF5"/>
    <w:rsid w:val="42657044"/>
    <w:rsid w:val="426827EE"/>
    <w:rsid w:val="42696802"/>
    <w:rsid w:val="426C6151"/>
    <w:rsid w:val="426F2230"/>
    <w:rsid w:val="42750695"/>
    <w:rsid w:val="42750D5C"/>
    <w:rsid w:val="427B6F2B"/>
    <w:rsid w:val="427D3089"/>
    <w:rsid w:val="427E17C2"/>
    <w:rsid w:val="427F4567"/>
    <w:rsid w:val="42870EFE"/>
    <w:rsid w:val="428B4A24"/>
    <w:rsid w:val="42930B69"/>
    <w:rsid w:val="429736D1"/>
    <w:rsid w:val="429D02B3"/>
    <w:rsid w:val="429D5748"/>
    <w:rsid w:val="42A519D7"/>
    <w:rsid w:val="42AB29D0"/>
    <w:rsid w:val="42AC34C9"/>
    <w:rsid w:val="42AE165D"/>
    <w:rsid w:val="42B71375"/>
    <w:rsid w:val="42B93755"/>
    <w:rsid w:val="42BE6E78"/>
    <w:rsid w:val="42C27D1A"/>
    <w:rsid w:val="42C6342D"/>
    <w:rsid w:val="42C6780A"/>
    <w:rsid w:val="42C9229C"/>
    <w:rsid w:val="42CA5C02"/>
    <w:rsid w:val="42CC5191"/>
    <w:rsid w:val="42CE06FC"/>
    <w:rsid w:val="42D06371"/>
    <w:rsid w:val="42D4588F"/>
    <w:rsid w:val="42D82ECC"/>
    <w:rsid w:val="42E14644"/>
    <w:rsid w:val="42EB47DD"/>
    <w:rsid w:val="42ED2609"/>
    <w:rsid w:val="42F24F57"/>
    <w:rsid w:val="42F73DCB"/>
    <w:rsid w:val="430E3C49"/>
    <w:rsid w:val="43173930"/>
    <w:rsid w:val="432E715D"/>
    <w:rsid w:val="43303D72"/>
    <w:rsid w:val="43356F93"/>
    <w:rsid w:val="43383795"/>
    <w:rsid w:val="433E55F2"/>
    <w:rsid w:val="434239F1"/>
    <w:rsid w:val="434C3A14"/>
    <w:rsid w:val="434F7BF0"/>
    <w:rsid w:val="43505326"/>
    <w:rsid w:val="43574906"/>
    <w:rsid w:val="43612414"/>
    <w:rsid w:val="4363083E"/>
    <w:rsid w:val="4374664C"/>
    <w:rsid w:val="43792CE8"/>
    <w:rsid w:val="43934EB2"/>
    <w:rsid w:val="43A25501"/>
    <w:rsid w:val="43B47E63"/>
    <w:rsid w:val="43B96E54"/>
    <w:rsid w:val="43BC5378"/>
    <w:rsid w:val="43C15731"/>
    <w:rsid w:val="43CA50D8"/>
    <w:rsid w:val="43D30430"/>
    <w:rsid w:val="43D40D98"/>
    <w:rsid w:val="43DA03A6"/>
    <w:rsid w:val="43E92BA6"/>
    <w:rsid w:val="43F40805"/>
    <w:rsid w:val="43FA4AFA"/>
    <w:rsid w:val="4401365E"/>
    <w:rsid w:val="44080621"/>
    <w:rsid w:val="44092DA7"/>
    <w:rsid w:val="44106968"/>
    <w:rsid w:val="441B4126"/>
    <w:rsid w:val="44225DA1"/>
    <w:rsid w:val="442330BF"/>
    <w:rsid w:val="44273E05"/>
    <w:rsid w:val="4430027D"/>
    <w:rsid w:val="44302707"/>
    <w:rsid w:val="4435071D"/>
    <w:rsid w:val="44377EB0"/>
    <w:rsid w:val="443C4228"/>
    <w:rsid w:val="4440539A"/>
    <w:rsid w:val="44430BE9"/>
    <w:rsid w:val="4443112A"/>
    <w:rsid w:val="44434F0A"/>
    <w:rsid w:val="444373D9"/>
    <w:rsid w:val="444B3E6B"/>
    <w:rsid w:val="44515C8F"/>
    <w:rsid w:val="44545DA8"/>
    <w:rsid w:val="446431B8"/>
    <w:rsid w:val="446B1B24"/>
    <w:rsid w:val="446E7054"/>
    <w:rsid w:val="44850690"/>
    <w:rsid w:val="448959BE"/>
    <w:rsid w:val="44A41264"/>
    <w:rsid w:val="44A63A2F"/>
    <w:rsid w:val="44A678F3"/>
    <w:rsid w:val="44AB3F53"/>
    <w:rsid w:val="44AE7D0E"/>
    <w:rsid w:val="44C25C8D"/>
    <w:rsid w:val="44C30848"/>
    <w:rsid w:val="44C61A52"/>
    <w:rsid w:val="44C630F9"/>
    <w:rsid w:val="44C86B12"/>
    <w:rsid w:val="44CC13B2"/>
    <w:rsid w:val="44D21C0F"/>
    <w:rsid w:val="44DD0ED0"/>
    <w:rsid w:val="44DF1057"/>
    <w:rsid w:val="44E108BC"/>
    <w:rsid w:val="44E92CDC"/>
    <w:rsid w:val="44EB5B36"/>
    <w:rsid w:val="44EB7FBC"/>
    <w:rsid w:val="44ED72D0"/>
    <w:rsid w:val="44F763A1"/>
    <w:rsid w:val="44F9232D"/>
    <w:rsid w:val="44FB7122"/>
    <w:rsid w:val="45054371"/>
    <w:rsid w:val="450839B1"/>
    <w:rsid w:val="45092514"/>
    <w:rsid w:val="450E3174"/>
    <w:rsid w:val="45120196"/>
    <w:rsid w:val="45143140"/>
    <w:rsid w:val="45165B0E"/>
    <w:rsid w:val="451767C4"/>
    <w:rsid w:val="451D01A4"/>
    <w:rsid w:val="451D3DF5"/>
    <w:rsid w:val="45203AFE"/>
    <w:rsid w:val="452F4564"/>
    <w:rsid w:val="45313971"/>
    <w:rsid w:val="45395403"/>
    <w:rsid w:val="453C27F6"/>
    <w:rsid w:val="453E1F9F"/>
    <w:rsid w:val="45462E84"/>
    <w:rsid w:val="454F3AE7"/>
    <w:rsid w:val="454F42F8"/>
    <w:rsid w:val="455222B5"/>
    <w:rsid w:val="45575671"/>
    <w:rsid w:val="45591F0D"/>
    <w:rsid w:val="456564E2"/>
    <w:rsid w:val="456A0921"/>
    <w:rsid w:val="456C167A"/>
    <w:rsid w:val="456D3CDD"/>
    <w:rsid w:val="457572C5"/>
    <w:rsid w:val="457B4F0E"/>
    <w:rsid w:val="457E1D8A"/>
    <w:rsid w:val="458A1524"/>
    <w:rsid w:val="458C0C80"/>
    <w:rsid w:val="45915EA3"/>
    <w:rsid w:val="4594599D"/>
    <w:rsid w:val="45982FC6"/>
    <w:rsid w:val="459A2986"/>
    <w:rsid w:val="45A15514"/>
    <w:rsid w:val="45A15C08"/>
    <w:rsid w:val="45AA3413"/>
    <w:rsid w:val="45AE6BC7"/>
    <w:rsid w:val="45B514EF"/>
    <w:rsid w:val="45BB4A2A"/>
    <w:rsid w:val="45BC6ADA"/>
    <w:rsid w:val="45C07CB9"/>
    <w:rsid w:val="45CB1069"/>
    <w:rsid w:val="45CC54BB"/>
    <w:rsid w:val="45D13AB8"/>
    <w:rsid w:val="45D71D2E"/>
    <w:rsid w:val="45D95AA6"/>
    <w:rsid w:val="45DC5610"/>
    <w:rsid w:val="45E22164"/>
    <w:rsid w:val="45E83086"/>
    <w:rsid w:val="45E87CFE"/>
    <w:rsid w:val="45EA1AB9"/>
    <w:rsid w:val="45EC57D9"/>
    <w:rsid w:val="45F4468E"/>
    <w:rsid w:val="45FE2341"/>
    <w:rsid w:val="45FE2954"/>
    <w:rsid w:val="46054AED"/>
    <w:rsid w:val="460A6144"/>
    <w:rsid w:val="460E2DDA"/>
    <w:rsid w:val="4610473E"/>
    <w:rsid w:val="4613054A"/>
    <w:rsid w:val="46154499"/>
    <w:rsid w:val="46176EE3"/>
    <w:rsid w:val="46182967"/>
    <w:rsid w:val="46287CD1"/>
    <w:rsid w:val="462F55E2"/>
    <w:rsid w:val="4634602C"/>
    <w:rsid w:val="464131B8"/>
    <w:rsid w:val="464819DE"/>
    <w:rsid w:val="46484612"/>
    <w:rsid w:val="46497FDE"/>
    <w:rsid w:val="464A6430"/>
    <w:rsid w:val="464B166F"/>
    <w:rsid w:val="464B36B0"/>
    <w:rsid w:val="464C10D7"/>
    <w:rsid w:val="46586568"/>
    <w:rsid w:val="465B56CC"/>
    <w:rsid w:val="4667650C"/>
    <w:rsid w:val="466D07D7"/>
    <w:rsid w:val="466D6EAF"/>
    <w:rsid w:val="466E3F47"/>
    <w:rsid w:val="46713F31"/>
    <w:rsid w:val="4679334E"/>
    <w:rsid w:val="467B0FEE"/>
    <w:rsid w:val="46836578"/>
    <w:rsid w:val="468F41F2"/>
    <w:rsid w:val="46A408DA"/>
    <w:rsid w:val="46AB70BB"/>
    <w:rsid w:val="46AE7059"/>
    <w:rsid w:val="46B02CAB"/>
    <w:rsid w:val="46B13A3D"/>
    <w:rsid w:val="46BE2B6C"/>
    <w:rsid w:val="46C332D4"/>
    <w:rsid w:val="46CB7E4D"/>
    <w:rsid w:val="46DC75FC"/>
    <w:rsid w:val="46E32DA2"/>
    <w:rsid w:val="46E9193A"/>
    <w:rsid w:val="46E97F06"/>
    <w:rsid w:val="46EA7688"/>
    <w:rsid w:val="46EE2A28"/>
    <w:rsid w:val="46F24AEA"/>
    <w:rsid w:val="46F57943"/>
    <w:rsid w:val="46FA5D07"/>
    <w:rsid w:val="470209E9"/>
    <w:rsid w:val="470333D2"/>
    <w:rsid w:val="47040767"/>
    <w:rsid w:val="470A09C9"/>
    <w:rsid w:val="470C01AE"/>
    <w:rsid w:val="47116109"/>
    <w:rsid w:val="47172E66"/>
    <w:rsid w:val="4718757E"/>
    <w:rsid w:val="471F23B9"/>
    <w:rsid w:val="47315D59"/>
    <w:rsid w:val="47385F6C"/>
    <w:rsid w:val="474B660E"/>
    <w:rsid w:val="4752445F"/>
    <w:rsid w:val="4753542F"/>
    <w:rsid w:val="4754597E"/>
    <w:rsid w:val="475A31CA"/>
    <w:rsid w:val="475C5806"/>
    <w:rsid w:val="47640F0D"/>
    <w:rsid w:val="47645658"/>
    <w:rsid w:val="47653BD5"/>
    <w:rsid w:val="4766336A"/>
    <w:rsid w:val="476B29F1"/>
    <w:rsid w:val="4776747C"/>
    <w:rsid w:val="477A3B35"/>
    <w:rsid w:val="47824E6E"/>
    <w:rsid w:val="4786417A"/>
    <w:rsid w:val="479134EA"/>
    <w:rsid w:val="47961EA1"/>
    <w:rsid w:val="47993D0F"/>
    <w:rsid w:val="479A77F1"/>
    <w:rsid w:val="479C35DE"/>
    <w:rsid w:val="47A039B4"/>
    <w:rsid w:val="47A5494E"/>
    <w:rsid w:val="47BF1432"/>
    <w:rsid w:val="47C84D81"/>
    <w:rsid w:val="47CF18AB"/>
    <w:rsid w:val="47D8296C"/>
    <w:rsid w:val="47E14D8B"/>
    <w:rsid w:val="47E17E45"/>
    <w:rsid w:val="47EA5145"/>
    <w:rsid w:val="47F24B4D"/>
    <w:rsid w:val="47F8555B"/>
    <w:rsid w:val="47FE6410"/>
    <w:rsid w:val="480775FA"/>
    <w:rsid w:val="480A6776"/>
    <w:rsid w:val="480B4F7D"/>
    <w:rsid w:val="48110639"/>
    <w:rsid w:val="482079BC"/>
    <w:rsid w:val="482B179A"/>
    <w:rsid w:val="482E0134"/>
    <w:rsid w:val="482E36C2"/>
    <w:rsid w:val="482E6B8C"/>
    <w:rsid w:val="48376F2A"/>
    <w:rsid w:val="483B06DB"/>
    <w:rsid w:val="484925C3"/>
    <w:rsid w:val="484B59A9"/>
    <w:rsid w:val="485867FF"/>
    <w:rsid w:val="485C2228"/>
    <w:rsid w:val="486C49B0"/>
    <w:rsid w:val="488A5919"/>
    <w:rsid w:val="488D6FD6"/>
    <w:rsid w:val="488E0DCA"/>
    <w:rsid w:val="488E774D"/>
    <w:rsid w:val="488F38DC"/>
    <w:rsid w:val="48934DC2"/>
    <w:rsid w:val="489C09BF"/>
    <w:rsid w:val="48B153E9"/>
    <w:rsid w:val="48B16866"/>
    <w:rsid w:val="48B405B7"/>
    <w:rsid w:val="48B4593E"/>
    <w:rsid w:val="48D16F09"/>
    <w:rsid w:val="48D44136"/>
    <w:rsid w:val="48D64E7E"/>
    <w:rsid w:val="48E0297F"/>
    <w:rsid w:val="48EF612B"/>
    <w:rsid w:val="48FD60D6"/>
    <w:rsid w:val="48FE3178"/>
    <w:rsid w:val="4901159C"/>
    <w:rsid w:val="49020CFE"/>
    <w:rsid w:val="49096ECE"/>
    <w:rsid w:val="491D2F71"/>
    <w:rsid w:val="49223102"/>
    <w:rsid w:val="49273AC3"/>
    <w:rsid w:val="49287A03"/>
    <w:rsid w:val="492C66AE"/>
    <w:rsid w:val="4931779B"/>
    <w:rsid w:val="49357497"/>
    <w:rsid w:val="49381A76"/>
    <w:rsid w:val="493C7C37"/>
    <w:rsid w:val="49415E3C"/>
    <w:rsid w:val="494223B2"/>
    <w:rsid w:val="494362FF"/>
    <w:rsid w:val="49474EB0"/>
    <w:rsid w:val="494B6735"/>
    <w:rsid w:val="49506366"/>
    <w:rsid w:val="49560050"/>
    <w:rsid w:val="497862E6"/>
    <w:rsid w:val="498B3986"/>
    <w:rsid w:val="4995236E"/>
    <w:rsid w:val="49973CAE"/>
    <w:rsid w:val="499B57BE"/>
    <w:rsid w:val="49A7185A"/>
    <w:rsid w:val="49B45646"/>
    <w:rsid w:val="49B73C13"/>
    <w:rsid w:val="49BF4E68"/>
    <w:rsid w:val="49BF4FB3"/>
    <w:rsid w:val="49D14730"/>
    <w:rsid w:val="49D52DB7"/>
    <w:rsid w:val="49DD7423"/>
    <w:rsid w:val="49DE3C1D"/>
    <w:rsid w:val="49E50EBD"/>
    <w:rsid w:val="49ED4D2C"/>
    <w:rsid w:val="49F7390D"/>
    <w:rsid w:val="49FA6B50"/>
    <w:rsid w:val="49FB513C"/>
    <w:rsid w:val="49FF3BF0"/>
    <w:rsid w:val="4A0009C2"/>
    <w:rsid w:val="4A002039"/>
    <w:rsid w:val="4A164F31"/>
    <w:rsid w:val="4A167E26"/>
    <w:rsid w:val="4A172537"/>
    <w:rsid w:val="4A1B1F0F"/>
    <w:rsid w:val="4A2B043D"/>
    <w:rsid w:val="4A357201"/>
    <w:rsid w:val="4A361719"/>
    <w:rsid w:val="4A400499"/>
    <w:rsid w:val="4A400E9F"/>
    <w:rsid w:val="4A403F80"/>
    <w:rsid w:val="4A471DD3"/>
    <w:rsid w:val="4A4864AC"/>
    <w:rsid w:val="4A5A0ECF"/>
    <w:rsid w:val="4A5A6CB2"/>
    <w:rsid w:val="4A85440B"/>
    <w:rsid w:val="4A942E4E"/>
    <w:rsid w:val="4A9F5C76"/>
    <w:rsid w:val="4AA42BC6"/>
    <w:rsid w:val="4AA94B6B"/>
    <w:rsid w:val="4ACB22EB"/>
    <w:rsid w:val="4ACC174A"/>
    <w:rsid w:val="4AD04F1C"/>
    <w:rsid w:val="4AD8457E"/>
    <w:rsid w:val="4ADB361E"/>
    <w:rsid w:val="4ADB641B"/>
    <w:rsid w:val="4AEA1172"/>
    <w:rsid w:val="4AEB2504"/>
    <w:rsid w:val="4AEB42B2"/>
    <w:rsid w:val="4AF456E2"/>
    <w:rsid w:val="4AF728D9"/>
    <w:rsid w:val="4B01456B"/>
    <w:rsid w:val="4B0435C5"/>
    <w:rsid w:val="4B0D531F"/>
    <w:rsid w:val="4B1765DE"/>
    <w:rsid w:val="4B1D190D"/>
    <w:rsid w:val="4B234509"/>
    <w:rsid w:val="4B2E7038"/>
    <w:rsid w:val="4B32406A"/>
    <w:rsid w:val="4B32582B"/>
    <w:rsid w:val="4B326800"/>
    <w:rsid w:val="4B37137E"/>
    <w:rsid w:val="4B372514"/>
    <w:rsid w:val="4B375749"/>
    <w:rsid w:val="4B3D664F"/>
    <w:rsid w:val="4B590004"/>
    <w:rsid w:val="4B5D211F"/>
    <w:rsid w:val="4B6A753D"/>
    <w:rsid w:val="4B885446"/>
    <w:rsid w:val="4B8F2330"/>
    <w:rsid w:val="4B956ADD"/>
    <w:rsid w:val="4B982A39"/>
    <w:rsid w:val="4B9F32EE"/>
    <w:rsid w:val="4BA5031E"/>
    <w:rsid w:val="4BBB4FA8"/>
    <w:rsid w:val="4BBC1CF6"/>
    <w:rsid w:val="4BBC549B"/>
    <w:rsid w:val="4BC34ABB"/>
    <w:rsid w:val="4BC863A1"/>
    <w:rsid w:val="4BCB562A"/>
    <w:rsid w:val="4BCF4578"/>
    <w:rsid w:val="4BD034A7"/>
    <w:rsid w:val="4BDA11DD"/>
    <w:rsid w:val="4BDC4113"/>
    <w:rsid w:val="4BE2443B"/>
    <w:rsid w:val="4BE3605B"/>
    <w:rsid w:val="4BE74D57"/>
    <w:rsid w:val="4BE76A9C"/>
    <w:rsid w:val="4BEA2974"/>
    <w:rsid w:val="4BFC62CD"/>
    <w:rsid w:val="4C053269"/>
    <w:rsid w:val="4C065744"/>
    <w:rsid w:val="4C0D1435"/>
    <w:rsid w:val="4C0F0355"/>
    <w:rsid w:val="4C0F2DEC"/>
    <w:rsid w:val="4C111048"/>
    <w:rsid w:val="4C231829"/>
    <w:rsid w:val="4C2326FE"/>
    <w:rsid w:val="4C274AF8"/>
    <w:rsid w:val="4C31493E"/>
    <w:rsid w:val="4C3C28EB"/>
    <w:rsid w:val="4C3E791A"/>
    <w:rsid w:val="4C421D02"/>
    <w:rsid w:val="4C4719BC"/>
    <w:rsid w:val="4C4C7539"/>
    <w:rsid w:val="4C4D0F38"/>
    <w:rsid w:val="4C4D30A8"/>
    <w:rsid w:val="4C5B2497"/>
    <w:rsid w:val="4C5E2891"/>
    <w:rsid w:val="4C6267F5"/>
    <w:rsid w:val="4C7412D4"/>
    <w:rsid w:val="4C79769B"/>
    <w:rsid w:val="4C7C1916"/>
    <w:rsid w:val="4C807650"/>
    <w:rsid w:val="4C883D82"/>
    <w:rsid w:val="4C8F25C3"/>
    <w:rsid w:val="4C943309"/>
    <w:rsid w:val="4C9E1F18"/>
    <w:rsid w:val="4C9F33D6"/>
    <w:rsid w:val="4CA14F73"/>
    <w:rsid w:val="4CAA7E24"/>
    <w:rsid w:val="4CAE4A3A"/>
    <w:rsid w:val="4CB77A2A"/>
    <w:rsid w:val="4CBB71BD"/>
    <w:rsid w:val="4CC07A73"/>
    <w:rsid w:val="4CC317CD"/>
    <w:rsid w:val="4CC63D86"/>
    <w:rsid w:val="4CCF3F49"/>
    <w:rsid w:val="4CCF58DC"/>
    <w:rsid w:val="4CD810FD"/>
    <w:rsid w:val="4CDD7C2A"/>
    <w:rsid w:val="4CE11254"/>
    <w:rsid w:val="4CF32BF4"/>
    <w:rsid w:val="4CF34570"/>
    <w:rsid w:val="4CFD4639"/>
    <w:rsid w:val="4D0170F9"/>
    <w:rsid w:val="4D03172C"/>
    <w:rsid w:val="4D0539BF"/>
    <w:rsid w:val="4D0609D6"/>
    <w:rsid w:val="4D07620A"/>
    <w:rsid w:val="4D0A5FDB"/>
    <w:rsid w:val="4D155F77"/>
    <w:rsid w:val="4D1C7CC5"/>
    <w:rsid w:val="4D1D768B"/>
    <w:rsid w:val="4D280499"/>
    <w:rsid w:val="4D2F55AA"/>
    <w:rsid w:val="4D370C63"/>
    <w:rsid w:val="4D387556"/>
    <w:rsid w:val="4D3A5DAE"/>
    <w:rsid w:val="4D410085"/>
    <w:rsid w:val="4D4128AF"/>
    <w:rsid w:val="4D4203D5"/>
    <w:rsid w:val="4D493511"/>
    <w:rsid w:val="4D524797"/>
    <w:rsid w:val="4D545C30"/>
    <w:rsid w:val="4D5C3E2C"/>
    <w:rsid w:val="4D613BF8"/>
    <w:rsid w:val="4D626381"/>
    <w:rsid w:val="4D7C28A4"/>
    <w:rsid w:val="4D803EBC"/>
    <w:rsid w:val="4D9641D9"/>
    <w:rsid w:val="4D9755CE"/>
    <w:rsid w:val="4D9B4BD6"/>
    <w:rsid w:val="4D9D653E"/>
    <w:rsid w:val="4DA53B7F"/>
    <w:rsid w:val="4DA84FBD"/>
    <w:rsid w:val="4DAE21A2"/>
    <w:rsid w:val="4DB0533F"/>
    <w:rsid w:val="4DB0625A"/>
    <w:rsid w:val="4DBD371C"/>
    <w:rsid w:val="4DC5783F"/>
    <w:rsid w:val="4DC613D8"/>
    <w:rsid w:val="4DC661D7"/>
    <w:rsid w:val="4DCD06B5"/>
    <w:rsid w:val="4DD54CC5"/>
    <w:rsid w:val="4DDA060D"/>
    <w:rsid w:val="4DDE3749"/>
    <w:rsid w:val="4DDE386B"/>
    <w:rsid w:val="4DF54F27"/>
    <w:rsid w:val="4DFA1ADA"/>
    <w:rsid w:val="4E02632B"/>
    <w:rsid w:val="4E0F424E"/>
    <w:rsid w:val="4E1458CD"/>
    <w:rsid w:val="4E230DE2"/>
    <w:rsid w:val="4E2E6329"/>
    <w:rsid w:val="4E31154E"/>
    <w:rsid w:val="4E3F2EE0"/>
    <w:rsid w:val="4E41068C"/>
    <w:rsid w:val="4E431786"/>
    <w:rsid w:val="4E4548E8"/>
    <w:rsid w:val="4E4E5715"/>
    <w:rsid w:val="4E54147E"/>
    <w:rsid w:val="4E5C43C8"/>
    <w:rsid w:val="4E615CB8"/>
    <w:rsid w:val="4E6A373F"/>
    <w:rsid w:val="4E6B77F3"/>
    <w:rsid w:val="4E707B4F"/>
    <w:rsid w:val="4E71166C"/>
    <w:rsid w:val="4E752AFA"/>
    <w:rsid w:val="4E7B5E74"/>
    <w:rsid w:val="4E7C500F"/>
    <w:rsid w:val="4E810760"/>
    <w:rsid w:val="4E824240"/>
    <w:rsid w:val="4E885C83"/>
    <w:rsid w:val="4E925677"/>
    <w:rsid w:val="4E926EE1"/>
    <w:rsid w:val="4E932B54"/>
    <w:rsid w:val="4E984774"/>
    <w:rsid w:val="4E9D4382"/>
    <w:rsid w:val="4EA079E3"/>
    <w:rsid w:val="4EA34480"/>
    <w:rsid w:val="4EA34EA3"/>
    <w:rsid w:val="4EAA6232"/>
    <w:rsid w:val="4EB16528"/>
    <w:rsid w:val="4EB640A4"/>
    <w:rsid w:val="4EB85D3A"/>
    <w:rsid w:val="4EBA22C5"/>
    <w:rsid w:val="4EBB0374"/>
    <w:rsid w:val="4EC5306C"/>
    <w:rsid w:val="4ECC264C"/>
    <w:rsid w:val="4ECF2EB8"/>
    <w:rsid w:val="4ED409ED"/>
    <w:rsid w:val="4ED729DE"/>
    <w:rsid w:val="4ED76D91"/>
    <w:rsid w:val="4EDA26E2"/>
    <w:rsid w:val="4EDE3549"/>
    <w:rsid w:val="4EE51E06"/>
    <w:rsid w:val="4EF12BD7"/>
    <w:rsid w:val="4EF430D2"/>
    <w:rsid w:val="4EF7020E"/>
    <w:rsid w:val="4EF75A26"/>
    <w:rsid w:val="4EFD453F"/>
    <w:rsid w:val="4F0B248D"/>
    <w:rsid w:val="4F0E6595"/>
    <w:rsid w:val="4F0E67C1"/>
    <w:rsid w:val="4F193E05"/>
    <w:rsid w:val="4F241E4C"/>
    <w:rsid w:val="4F243320"/>
    <w:rsid w:val="4F26663F"/>
    <w:rsid w:val="4F2B08D4"/>
    <w:rsid w:val="4F2B12D1"/>
    <w:rsid w:val="4F2F75B5"/>
    <w:rsid w:val="4F34302B"/>
    <w:rsid w:val="4F37552B"/>
    <w:rsid w:val="4F3D0C24"/>
    <w:rsid w:val="4F4B4006"/>
    <w:rsid w:val="4F4F073E"/>
    <w:rsid w:val="4F5B0C98"/>
    <w:rsid w:val="4F5F3A87"/>
    <w:rsid w:val="4F664FB2"/>
    <w:rsid w:val="4F677BC5"/>
    <w:rsid w:val="4F680707"/>
    <w:rsid w:val="4F6C1E43"/>
    <w:rsid w:val="4F6F2BA1"/>
    <w:rsid w:val="4F7505EE"/>
    <w:rsid w:val="4F7A0766"/>
    <w:rsid w:val="4F7D352B"/>
    <w:rsid w:val="4F860A4D"/>
    <w:rsid w:val="4F8D5F72"/>
    <w:rsid w:val="4F9353A0"/>
    <w:rsid w:val="4F940EDA"/>
    <w:rsid w:val="4F9E1C0B"/>
    <w:rsid w:val="4FA8213C"/>
    <w:rsid w:val="4FA964E9"/>
    <w:rsid w:val="4FA96603"/>
    <w:rsid w:val="4FA96EC7"/>
    <w:rsid w:val="4FAC7D88"/>
    <w:rsid w:val="4FC756BF"/>
    <w:rsid w:val="4FD017A2"/>
    <w:rsid w:val="4FD7212B"/>
    <w:rsid w:val="4FD80B7D"/>
    <w:rsid w:val="4FEE214E"/>
    <w:rsid w:val="4FF20FA1"/>
    <w:rsid w:val="4FF8388A"/>
    <w:rsid w:val="4FFC2ABD"/>
    <w:rsid w:val="500829D8"/>
    <w:rsid w:val="50094577"/>
    <w:rsid w:val="500C56F6"/>
    <w:rsid w:val="500F5A4F"/>
    <w:rsid w:val="501B04BB"/>
    <w:rsid w:val="50320027"/>
    <w:rsid w:val="503E1024"/>
    <w:rsid w:val="503F015D"/>
    <w:rsid w:val="503F1E4F"/>
    <w:rsid w:val="504169AC"/>
    <w:rsid w:val="50446212"/>
    <w:rsid w:val="50461224"/>
    <w:rsid w:val="504A4216"/>
    <w:rsid w:val="504B1AAB"/>
    <w:rsid w:val="504D0A76"/>
    <w:rsid w:val="5052226B"/>
    <w:rsid w:val="505529A9"/>
    <w:rsid w:val="5056269F"/>
    <w:rsid w:val="5060476E"/>
    <w:rsid w:val="506171B3"/>
    <w:rsid w:val="5062029C"/>
    <w:rsid w:val="506A0285"/>
    <w:rsid w:val="50706480"/>
    <w:rsid w:val="50707007"/>
    <w:rsid w:val="507D7299"/>
    <w:rsid w:val="507E0059"/>
    <w:rsid w:val="50816CB4"/>
    <w:rsid w:val="508376C4"/>
    <w:rsid w:val="508D3F51"/>
    <w:rsid w:val="509333AC"/>
    <w:rsid w:val="50942C0A"/>
    <w:rsid w:val="50974594"/>
    <w:rsid w:val="509856DC"/>
    <w:rsid w:val="50A078EC"/>
    <w:rsid w:val="50A53D9E"/>
    <w:rsid w:val="50B90737"/>
    <w:rsid w:val="50BF30ED"/>
    <w:rsid w:val="50C000A5"/>
    <w:rsid w:val="50C0372F"/>
    <w:rsid w:val="50C47DFA"/>
    <w:rsid w:val="50D66A99"/>
    <w:rsid w:val="50D9742D"/>
    <w:rsid w:val="50E32248"/>
    <w:rsid w:val="50E32ECB"/>
    <w:rsid w:val="50E8537B"/>
    <w:rsid w:val="50F227A2"/>
    <w:rsid w:val="50FB4481"/>
    <w:rsid w:val="50FB608A"/>
    <w:rsid w:val="50FD111E"/>
    <w:rsid w:val="50FD6A68"/>
    <w:rsid w:val="50FE38D5"/>
    <w:rsid w:val="51070F69"/>
    <w:rsid w:val="510B10AF"/>
    <w:rsid w:val="510C033A"/>
    <w:rsid w:val="510E243B"/>
    <w:rsid w:val="51154944"/>
    <w:rsid w:val="5115622B"/>
    <w:rsid w:val="5117274A"/>
    <w:rsid w:val="5121443B"/>
    <w:rsid w:val="51257DF2"/>
    <w:rsid w:val="51263361"/>
    <w:rsid w:val="5128501C"/>
    <w:rsid w:val="5129093D"/>
    <w:rsid w:val="51294892"/>
    <w:rsid w:val="51406535"/>
    <w:rsid w:val="51432318"/>
    <w:rsid w:val="51443F46"/>
    <w:rsid w:val="51476D02"/>
    <w:rsid w:val="514964D0"/>
    <w:rsid w:val="514B29DC"/>
    <w:rsid w:val="51526198"/>
    <w:rsid w:val="515F1FA7"/>
    <w:rsid w:val="51632951"/>
    <w:rsid w:val="51662422"/>
    <w:rsid w:val="51695F30"/>
    <w:rsid w:val="516A3A1E"/>
    <w:rsid w:val="516F0156"/>
    <w:rsid w:val="51711326"/>
    <w:rsid w:val="517556B7"/>
    <w:rsid w:val="5176689F"/>
    <w:rsid w:val="518D2BC0"/>
    <w:rsid w:val="51920A75"/>
    <w:rsid w:val="519228EA"/>
    <w:rsid w:val="5196484B"/>
    <w:rsid w:val="51994277"/>
    <w:rsid w:val="51A054E7"/>
    <w:rsid w:val="51A11B6E"/>
    <w:rsid w:val="51A11DB3"/>
    <w:rsid w:val="51A267AD"/>
    <w:rsid w:val="51A927D1"/>
    <w:rsid w:val="51AA5C81"/>
    <w:rsid w:val="51AF0B4C"/>
    <w:rsid w:val="51B75173"/>
    <w:rsid w:val="51B848E9"/>
    <w:rsid w:val="51C431D3"/>
    <w:rsid w:val="51C844B7"/>
    <w:rsid w:val="51CD733C"/>
    <w:rsid w:val="51D04201"/>
    <w:rsid w:val="51D74491"/>
    <w:rsid w:val="51DE4540"/>
    <w:rsid w:val="51E20D72"/>
    <w:rsid w:val="51E35D0D"/>
    <w:rsid w:val="51F36812"/>
    <w:rsid w:val="51FC59D4"/>
    <w:rsid w:val="520050BD"/>
    <w:rsid w:val="520B6A1F"/>
    <w:rsid w:val="520D7203"/>
    <w:rsid w:val="5210005E"/>
    <w:rsid w:val="5214298C"/>
    <w:rsid w:val="52164A3E"/>
    <w:rsid w:val="521D03C2"/>
    <w:rsid w:val="521D7CA8"/>
    <w:rsid w:val="521F2ED6"/>
    <w:rsid w:val="52326C6A"/>
    <w:rsid w:val="52376AEB"/>
    <w:rsid w:val="523C44E4"/>
    <w:rsid w:val="524C2DDC"/>
    <w:rsid w:val="524D74B5"/>
    <w:rsid w:val="52507000"/>
    <w:rsid w:val="525115EF"/>
    <w:rsid w:val="526606C2"/>
    <w:rsid w:val="52663FBF"/>
    <w:rsid w:val="52671B53"/>
    <w:rsid w:val="526731D4"/>
    <w:rsid w:val="526D2F03"/>
    <w:rsid w:val="52757FB4"/>
    <w:rsid w:val="5278217E"/>
    <w:rsid w:val="52784624"/>
    <w:rsid w:val="527903F5"/>
    <w:rsid w:val="527C04CB"/>
    <w:rsid w:val="527F090E"/>
    <w:rsid w:val="527F4E42"/>
    <w:rsid w:val="52816E4D"/>
    <w:rsid w:val="52833022"/>
    <w:rsid w:val="52865232"/>
    <w:rsid w:val="528973EB"/>
    <w:rsid w:val="52906E2E"/>
    <w:rsid w:val="52983718"/>
    <w:rsid w:val="529A036B"/>
    <w:rsid w:val="529C3282"/>
    <w:rsid w:val="52A16546"/>
    <w:rsid w:val="52A44486"/>
    <w:rsid w:val="52AC00FC"/>
    <w:rsid w:val="52BA17DC"/>
    <w:rsid w:val="52C10ADF"/>
    <w:rsid w:val="52C33398"/>
    <w:rsid w:val="52C73FBE"/>
    <w:rsid w:val="52E02DE2"/>
    <w:rsid w:val="52E361B6"/>
    <w:rsid w:val="52E8460A"/>
    <w:rsid w:val="52EB3D9B"/>
    <w:rsid w:val="52F2710B"/>
    <w:rsid w:val="52F61A46"/>
    <w:rsid w:val="52F84CF7"/>
    <w:rsid w:val="52F90722"/>
    <w:rsid w:val="530028C4"/>
    <w:rsid w:val="53020A03"/>
    <w:rsid w:val="53065A01"/>
    <w:rsid w:val="53075019"/>
    <w:rsid w:val="530766A5"/>
    <w:rsid w:val="530B3CB4"/>
    <w:rsid w:val="53224E10"/>
    <w:rsid w:val="53302958"/>
    <w:rsid w:val="5335264A"/>
    <w:rsid w:val="53412B05"/>
    <w:rsid w:val="53453244"/>
    <w:rsid w:val="53477559"/>
    <w:rsid w:val="535161A1"/>
    <w:rsid w:val="5353448D"/>
    <w:rsid w:val="535D0EB6"/>
    <w:rsid w:val="53671684"/>
    <w:rsid w:val="536760AB"/>
    <w:rsid w:val="536A7CEA"/>
    <w:rsid w:val="536F32DC"/>
    <w:rsid w:val="53703C80"/>
    <w:rsid w:val="53725CAA"/>
    <w:rsid w:val="537800F3"/>
    <w:rsid w:val="537E3883"/>
    <w:rsid w:val="537F14E0"/>
    <w:rsid w:val="53803A05"/>
    <w:rsid w:val="538A5362"/>
    <w:rsid w:val="538D5106"/>
    <w:rsid w:val="538F59F6"/>
    <w:rsid w:val="53910E65"/>
    <w:rsid w:val="53994C1A"/>
    <w:rsid w:val="539A3207"/>
    <w:rsid w:val="539D5561"/>
    <w:rsid w:val="53A019B1"/>
    <w:rsid w:val="53A13094"/>
    <w:rsid w:val="53A44872"/>
    <w:rsid w:val="53A83998"/>
    <w:rsid w:val="53AB2762"/>
    <w:rsid w:val="53B74F15"/>
    <w:rsid w:val="53BD78EB"/>
    <w:rsid w:val="53C90F08"/>
    <w:rsid w:val="53D4215C"/>
    <w:rsid w:val="53DA4775"/>
    <w:rsid w:val="53E67D0C"/>
    <w:rsid w:val="53EB45F2"/>
    <w:rsid w:val="53F933C3"/>
    <w:rsid w:val="54047B42"/>
    <w:rsid w:val="540514AA"/>
    <w:rsid w:val="540E215E"/>
    <w:rsid w:val="540F7611"/>
    <w:rsid w:val="541033BB"/>
    <w:rsid w:val="54104D33"/>
    <w:rsid w:val="54131C84"/>
    <w:rsid w:val="5415500D"/>
    <w:rsid w:val="541807C3"/>
    <w:rsid w:val="54216B80"/>
    <w:rsid w:val="54250BDF"/>
    <w:rsid w:val="5438608E"/>
    <w:rsid w:val="544152D9"/>
    <w:rsid w:val="54472042"/>
    <w:rsid w:val="544D38E7"/>
    <w:rsid w:val="54533ED5"/>
    <w:rsid w:val="545A1362"/>
    <w:rsid w:val="545B0176"/>
    <w:rsid w:val="545C69B5"/>
    <w:rsid w:val="545E4FB5"/>
    <w:rsid w:val="545F42DC"/>
    <w:rsid w:val="54760C48"/>
    <w:rsid w:val="547846DC"/>
    <w:rsid w:val="548F2152"/>
    <w:rsid w:val="54991F20"/>
    <w:rsid w:val="54A42059"/>
    <w:rsid w:val="54A44DCE"/>
    <w:rsid w:val="54A926BE"/>
    <w:rsid w:val="54A93C73"/>
    <w:rsid w:val="54AB6179"/>
    <w:rsid w:val="54B901EF"/>
    <w:rsid w:val="54BE34CB"/>
    <w:rsid w:val="54C067AF"/>
    <w:rsid w:val="54C718B1"/>
    <w:rsid w:val="54C80077"/>
    <w:rsid w:val="54E16BD2"/>
    <w:rsid w:val="54E60AEE"/>
    <w:rsid w:val="54F62C87"/>
    <w:rsid w:val="54F96145"/>
    <w:rsid w:val="54FB0D7B"/>
    <w:rsid w:val="54FB3080"/>
    <w:rsid w:val="550146D2"/>
    <w:rsid w:val="5502139F"/>
    <w:rsid w:val="550611A5"/>
    <w:rsid w:val="55093D78"/>
    <w:rsid w:val="550B72FE"/>
    <w:rsid w:val="551354C1"/>
    <w:rsid w:val="55173DE6"/>
    <w:rsid w:val="55284354"/>
    <w:rsid w:val="55344E1C"/>
    <w:rsid w:val="553E5360"/>
    <w:rsid w:val="55433310"/>
    <w:rsid w:val="55434CEA"/>
    <w:rsid w:val="554A791A"/>
    <w:rsid w:val="554B42C3"/>
    <w:rsid w:val="554E3F9C"/>
    <w:rsid w:val="55551A35"/>
    <w:rsid w:val="557360FB"/>
    <w:rsid w:val="55767375"/>
    <w:rsid w:val="557B6286"/>
    <w:rsid w:val="5580284F"/>
    <w:rsid w:val="55872E29"/>
    <w:rsid w:val="558772CD"/>
    <w:rsid w:val="55895EA4"/>
    <w:rsid w:val="558B24C0"/>
    <w:rsid w:val="558D1E54"/>
    <w:rsid w:val="55913EAC"/>
    <w:rsid w:val="55996D2C"/>
    <w:rsid w:val="559F0724"/>
    <w:rsid w:val="55AE20CF"/>
    <w:rsid w:val="55B3164B"/>
    <w:rsid w:val="55B64B56"/>
    <w:rsid w:val="55BC7E4C"/>
    <w:rsid w:val="55CB3195"/>
    <w:rsid w:val="55D4382E"/>
    <w:rsid w:val="55D465D1"/>
    <w:rsid w:val="55D607B1"/>
    <w:rsid w:val="55D87B28"/>
    <w:rsid w:val="55DE2588"/>
    <w:rsid w:val="55DE2736"/>
    <w:rsid w:val="55DE48F0"/>
    <w:rsid w:val="55E043DE"/>
    <w:rsid w:val="55E14F9F"/>
    <w:rsid w:val="55E25360"/>
    <w:rsid w:val="55E94757"/>
    <w:rsid w:val="55ED49F2"/>
    <w:rsid w:val="55F94595"/>
    <w:rsid w:val="560458E6"/>
    <w:rsid w:val="56137E60"/>
    <w:rsid w:val="56152E61"/>
    <w:rsid w:val="56177C6D"/>
    <w:rsid w:val="561F4BDB"/>
    <w:rsid w:val="56366C05"/>
    <w:rsid w:val="563805C7"/>
    <w:rsid w:val="56400FA3"/>
    <w:rsid w:val="56412D5F"/>
    <w:rsid w:val="56426EE2"/>
    <w:rsid w:val="564A6B55"/>
    <w:rsid w:val="56515D5D"/>
    <w:rsid w:val="56532567"/>
    <w:rsid w:val="566548A1"/>
    <w:rsid w:val="566D0271"/>
    <w:rsid w:val="56707144"/>
    <w:rsid w:val="56716C27"/>
    <w:rsid w:val="56740D1D"/>
    <w:rsid w:val="567710EF"/>
    <w:rsid w:val="567A0BDF"/>
    <w:rsid w:val="567C2C25"/>
    <w:rsid w:val="56805817"/>
    <w:rsid w:val="56822E25"/>
    <w:rsid w:val="56842705"/>
    <w:rsid w:val="568D26C1"/>
    <w:rsid w:val="56916DFE"/>
    <w:rsid w:val="569357FD"/>
    <w:rsid w:val="56945417"/>
    <w:rsid w:val="56951D32"/>
    <w:rsid w:val="569642F8"/>
    <w:rsid w:val="5698635F"/>
    <w:rsid w:val="569C314C"/>
    <w:rsid w:val="56A11626"/>
    <w:rsid w:val="56A65E45"/>
    <w:rsid w:val="56A74DCF"/>
    <w:rsid w:val="56A874FB"/>
    <w:rsid w:val="56AC185D"/>
    <w:rsid w:val="56B01335"/>
    <w:rsid w:val="56B01B7C"/>
    <w:rsid w:val="56B45E9F"/>
    <w:rsid w:val="56BB141C"/>
    <w:rsid w:val="56C105BC"/>
    <w:rsid w:val="56C45297"/>
    <w:rsid w:val="56C70D07"/>
    <w:rsid w:val="56E84335"/>
    <w:rsid w:val="56FC2C71"/>
    <w:rsid w:val="570311F7"/>
    <w:rsid w:val="57045F24"/>
    <w:rsid w:val="570505BB"/>
    <w:rsid w:val="57051F16"/>
    <w:rsid w:val="570F7DA1"/>
    <w:rsid w:val="57153AE0"/>
    <w:rsid w:val="57173464"/>
    <w:rsid w:val="571E77BD"/>
    <w:rsid w:val="57242C16"/>
    <w:rsid w:val="57510BB2"/>
    <w:rsid w:val="575C2C10"/>
    <w:rsid w:val="575C3651"/>
    <w:rsid w:val="576D0116"/>
    <w:rsid w:val="576F42CD"/>
    <w:rsid w:val="5771072C"/>
    <w:rsid w:val="57713D91"/>
    <w:rsid w:val="57763155"/>
    <w:rsid w:val="57775597"/>
    <w:rsid w:val="57832D45"/>
    <w:rsid w:val="579720A4"/>
    <w:rsid w:val="57983745"/>
    <w:rsid w:val="579E7188"/>
    <w:rsid w:val="579F20C6"/>
    <w:rsid w:val="57AA7F45"/>
    <w:rsid w:val="57AD07C6"/>
    <w:rsid w:val="57B1634D"/>
    <w:rsid w:val="57C02622"/>
    <w:rsid w:val="57D30BA0"/>
    <w:rsid w:val="57DE4779"/>
    <w:rsid w:val="57DF46A5"/>
    <w:rsid w:val="57E8170E"/>
    <w:rsid w:val="57E91B79"/>
    <w:rsid w:val="57EB42A1"/>
    <w:rsid w:val="57EC1669"/>
    <w:rsid w:val="57F04B8F"/>
    <w:rsid w:val="57F860EE"/>
    <w:rsid w:val="57F8695C"/>
    <w:rsid w:val="580544D9"/>
    <w:rsid w:val="580A19F1"/>
    <w:rsid w:val="580F5357"/>
    <w:rsid w:val="581B1F4E"/>
    <w:rsid w:val="582223A7"/>
    <w:rsid w:val="582E54DF"/>
    <w:rsid w:val="584F4638"/>
    <w:rsid w:val="58562F86"/>
    <w:rsid w:val="585D4261"/>
    <w:rsid w:val="58607961"/>
    <w:rsid w:val="58671242"/>
    <w:rsid w:val="58680C51"/>
    <w:rsid w:val="586947F6"/>
    <w:rsid w:val="586C7A9E"/>
    <w:rsid w:val="586F04EB"/>
    <w:rsid w:val="58746E05"/>
    <w:rsid w:val="587873A1"/>
    <w:rsid w:val="58787E92"/>
    <w:rsid w:val="588502C1"/>
    <w:rsid w:val="58851053"/>
    <w:rsid w:val="58880C50"/>
    <w:rsid w:val="588D1792"/>
    <w:rsid w:val="58955A3E"/>
    <w:rsid w:val="58957A11"/>
    <w:rsid w:val="589E7B24"/>
    <w:rsid w:val="58B049CA"/>
    <w:rsid w:val="58B1210E"/>
    <w:rsid w:val="58B62CB1"/>
    <w:rsid w:val="58B803EA"/>
    <w:rsid w:val="58C679D3"/>
    <w:rsid w:val="58CC1576"/>
    <w:rsid w:val="58CF48E1"/>
    <w:rsid w:val="58D177F3"/>
    <w:rsid w:val="58DC2E34"/>
    <w:rsid w:val="58F65ABF"/>
    <w:rsid w:val="58FB5091"/>
    <w:rsid w:val="58FC077B"/>
    <w:rsid w:val="58FC0DE2"/>
    <w:rsid w:val="58FD2433"/>
    <w:rsid w:val="59050C34"/>
    <w:rsid w:val="59075ADD"/>
    <w:rsid w:val="59083681"/>
    <w:rsid w:val="59097FF9"/>
    <w:rsid w:val="590C5801"/>
    <w:rsid w:val="590F340F"/>
    <w:rsid w:val="59195C26"/>
    <w:rsid w:val="59217238"/>
    <w:rsid w:val="5929627C"/>
    <w:rsid w:val="592B0B01"/>
    <w:rsid w:val="592B1AFE"/>
    <w:rsid w:val="593449DF"/>
    <w:rsid w:val="59355187"/>
    <w:rsid w:val="593900B9"/>
    <w:rsid w:val="593F7F91"/>
    <w:rsid w:val="594F7578"/>
    <w:rsid w:val="59534EDC"/>
    <w:rsid w:val="59557F45"/>
    <w:rsid w:val="595A660A"/>
    <w:rsid w:val="59672486"/>
    <w:rsid w:val="596E267F"/>
    <w:rsid w:val="59795A72"/>
    <w:rsid w:val="597B7D87"/>
    <w:rsid w:val="5980475F"/>
    <w:rsid w:val="598D5C61"/>
    <w:rsid w:val="599E41EC"/>
    <w:rsid w:val="59A66AB3"/>
    <w:rsid w:val="59A72A72"/>
    <w:rsid w:val="59A95C6D"/>
    <w:rsid w:val="59B95EAE"/>
    <w:rsid w:val="59BE3D0C"/>
    <w:rsid w:val="59C03B0E"/>
    <w:rsid w:val="59C83A10"/>
    <w:rsid w:val="59C940D5"/>
    <w:rsid w:val="59CA3C2C"/>
    <w:rsid w:val="59D13C52"/>
    <w:rsid w:val="59D2107E"/>
    <w:rsid w:val="59D6106D"/>
    <w:rsid w:val="59D86349"/>
    <w:rsid w:val="59DA501C"/>
    <w:rsid w:val="59DE5DB6"/>
    <w:rsid w:val="59E23AB5"/>
    <w:rsid w:val="59E51525"/>
    <w:rsid w:val="59EF3692"/>
    <w:rsid w:val="59F22ABB"/>
    <w:rsid w:val="59FC06C5"/>
    <w:rsid w:val="59FD0427"/>
    <w:rsid w:val="5A1B412F"/>
    <w:rsid w:val="5A2A6F26"/>
    <w:rsid w:val="5A2E7D17"/>
    <w:rsid w:val="5A327BDF"/>
    <w:rsid w:val="5A353E81"/>
    <w:rsid w:val="5A377DE9"/>
    <w:rsid w:val="5A4C3A88"/>
    <w:rsid w:val="5A5A6D5E"/>
    <w:rsid w:val="5A6A2D1D"/>
    <w:rsid w:val="5A7C16C3"/>
    <w:rsid w:val="5A8B6F17"/>
    <w:rsid w:val="5A961226"/>
    <w:rsid w:val="5A96598A"/>
    <w:rsid w:val="5A9D6ABC"/>
    <w:rsid w:val="5AA46ADB"/>
    <w:rsid w:val="5AA76A27"/>
    <w:rsid w:val="5AAD1D13"/>
    <w:rsid w:val="5AB26AB4"/>
    <w:rsid w:val="5AC171C5"/>
    <w:rsid w:val="5ACB37B8"/>
    <w:rsid w:val="5AE36764"/>
    <w:rsid w:val="5AE9505C"/>
    <w:rsid w:val="5B0B7275"/>
    <w:rsid w:val="5B0C0E05"/>
    <w:rsid w:val="5B0E3420"/>
    <w:rsid w:val="5B0E5FDD"/>
    <w:rsid w:val="5B0F43A7"/>
    <w:rsid w:val="5B1B130A"/>
    <w:rsid w:val="5B1F1A0E"/>
    <w:rsid w:val="5B262DF5"/>
    <w:rsid w:val="5B263D76"/>
    <w:rsid w:val="5B2A5BDA"/>
    <w:rsid w:val="5B2F2280"/>
    <w:rsid w:val="5B333B56"/>
    <w:rsid w:val="5B355DE9"/>
    <w:rsid w:val="5B367709"/>
    <w:rsid w:val="5B44356A"/>
    <w:rsid w:val="5B58271C"/>
    <w:rsid w:val="5B5D124D"/>
    <w:rsid w:val="5B5F5A96"/>
    <w:rsid w:val="5B657B12"/>
    <w:rsid w:val="5B70435F"/>
    <w:rsid w:val="5B7F66EF"/>
    <w:rsid w:val="5B7F7632"/>
    <w:rsid w:val="5B8401BF"/>
    <w:rsid w:val="5B8F73A0"/>
    <w:rsid w:val="5B912AD7"/>
    <w:rsid w:val="5B986655"/>
    <w:rsid w:val="5B9E0CCD"/>
    <w:rsid w:val="5BA63641"/>
    <w:rsid w:val="5BB2293C"/>
    <w:rsid w:val="5BB4111B"/>
    <w:rsid w:val="5BB80F40"/>
    <w:rsid w:val="5BBB2C2C"/>
    <w:rsid w:val="5BBE082B"/>
    <w:rsid w:val="5BC055C2"/>
    <w:rsid w:val="5BC203CD"/>
    <w:rsid w:val="5BC76675"/>
    <w:rsid w:val="5BD963A8"/>
    <w:rsid w:val="5BE00C28"/>
    <w:rsid w:val="5BEA5FCA"/>
    <w:rsid w:val="5BF0349C"/>
    <w:rsid w:val="5BFE5E0F"/>
    <w:rsid w:val="5BFF7BB3"/>
    <w:rsid w:val="5C040D92"/>
    <w:rsid w:val="5C092EE1"/>
    <w:rsid w:val="5C0E5DFB"/>
    <w:rsid w:val="5C163507"/>
    <w:rsid w:val="5C1E47FB"/>
    <w:rsid w:val="5C213E61"/>
    <w:rsid w:val="5C29097F"/>
    <w:rsid w:val="5C2A6175"/>
    <w:rsid w:val="5C2C6519"/>
    <w:rsid w:val="5C2D360A"/>
    <w:rsid w:val="5C3B4D96"/>
    <w:rsid w:val="5C3D17EF"/>
    <w:rsid w:val="5C3E1343"/>
    <w:rsid w:val="5C406F81"/>
    <w:rsid w:val="5C414062"/>
    <w:rsid w:val="5C415803"/>
    <w:rsid w:val="5C471564"/>
    <w:rsid w:val="5C4B1054"/>
    <w:rsid w:val="5C4D214A"/>
    <w:rsid w:val="5C50532A"/>
    <w:rsid w:val="5C5872CD"/>
    <w:rsid w:val="5C6F123B"/>
    <w:rsid w:val="5C845270"/>
    <w:rsid w:val="5C885B2A"/>
    <w:rsid w:val="5C904CB9"/>
    <w:rsid w:val="5C933D98"/>
    <w:rsid w:val="5C9602F1"/>
    <w:rsid w:val="5C96637F"/>
    <w:rsid w:val="5C9C2E89"/>
    <w:rsid w:val="5CA1277B"/>
    <w:rsid w:val="5CA47214"/>
    <w:rsid w:val="5CA66334"/>
    <w:rsid w:val="5CAC6CE7"/>
    <w:rsid w:val="5CAD6132"/>
    <w:rsid w:val="5CAF6BB5"/>
    <w:rsid w:val="5CAF6C07"/>
    <w:rsid w:val="5CB273CF"/>
    <w:rsid w:val="5CB61495"/>
    <w:rsid w:val="5CB87D8C"/>
    <w:rsid w:val="5CC55154"/>
    <w:rsid w:val="5CD21D7F"/>
    <w:rsid w:val="5CD728E8"/>
    <w:rsid w:val="5CE2303B"/>
    <w:rsid w:val="5CE9261B"/>
    <w:rsid w:val="5CEA1347"/>
    <w:rsid w:val="5CF5363C"/>
    <w:rsid w:val="5D155A13"/>
    <w:rsid w:val="5D1836A1"/>
    <w:rsid w:val="5D1C2FCE"/>
    <w:rsid w:val="5D26032C"/>
    <w:rsid w:val="5D2E0398"/>
    <w:rsid w:val="5D3B58A3"/>
    <w:rsid w:val="5D3F0308"/>
    <w:rsid w:val="5D4A7F07"/>
    <w:rsid w:val="5D56675C"/>
    <w:rsid w:val="5D6460FE"/>
    <w:rsid w:val="5D677EDD"/>
    <w:rsid w:val="5D6D0B56"/>
    <w:rsid w:val="5D6E4248"/>
    <w:rsid w:val="5D706898"/>
    <w:rsid w:val="5D79481C"/>
    <w:rsid w:val="5D7F0EB2"/>
    <w:rsid w:val="5D8F7156"/>
    <w:rsid w:val="5D907F7E"/>
    <w:rsid w:val="5D9667AF"/>
    <w:rsid w:val="5DA90E5D"/>
    <w:rsid w:val="5DAE76A9"/>
    <w:rsid w:val="5DB1138B"/>
    <w:rsid w:val="5DC22306"/>
    <w:rsid w:val="5DCA63C8"/>
    <w:rsid w:val="5DDB01B6"/>
    <w:rsid w:val="5DDE6AAD"/>
    <w:rsid w:val="5DE30E18"/>
    <w:rsid w:val="5DE71336"/>
    <w:rsid w:val="5DE96F1B"/>
    <w:rsid w:val="5DEA0FCC"/>
    <w:rsid w:val="5DEE4D3C"/>
    <w:rsid w:val="5DF079CC"/>
    <w:rsid w:val="5DF254FF"/>
    <w:rsid w:val="5DF458C5"/>
    <w:rsid w:val="5E0217C9"/>
    <w:rsid w:val="5E0674BF"/>
    <w:rsid w:val="5E0F239B"/>
    <w:rsid w:val="5E125561"/>
    <w:rsid w:val="5E130EA8"/>
    <w:rsid w:val="5E132AF2"/>
    <w:rsid w:val="5E174F66"/>
    <w:rsid w:val="5E1A2011"/>
    <w:rsid w:val="5E1D3560"/>
    <w:rsid w:val="5E1E4B93"/>
    <w:rsid w:val="5E1F4230"/>
    <w:rsid w:val="5E257683"/>
    <w:rsid w:val="5E261F8B"/>
    <w:rsid w:val="5E2F3853"/>
    <w:rsid w:val="5E3524C0"/>
    <w:rsid w:val="5E380B0D"/>
    <w:rsid w:val="5E3F1055"/>
    <w:rsid w:val="5E4D5DA8"/>
    <w:rsid w:val="5E5A19AD"/>
    <w:rsid w:val="5E5F2588"/>
    <w:rsid w:val="5E5F7337"/>
    <w:rsid w:val="5E646BE7"/>
    <w:rsid w:val="5E70177F"/>
    <w:rsid w:val="5E7C7535"/>
    <w:rsid w:val="5E7F46AB"/>
    <w:rsid w:val="5E835421"/>
    <w:rsid w:val="5E887DE3"/>
    <w:rsid w:val="5E9172BF"/>
    <w:rsid w:val="5E985553"/>
    <w:rsid w:val="5E994DF5"/>
    <w:rsid w:val="5E9F001B"/>
    <w:rsid w:val="5E9F75BB"/>
    <w:rsid w:val="5EA0432B"/>
    <w:rsid w:val="5EA233DC"/>
    <w:rsid w:val="5EA304C2"/>
    <w:rsid w:val="5EA7334A"/>
    <w:rsid w:val="5EAB0987"/>
    <w:rsid w:val="5EAB6C27"/>
    <w:rsid w:val="5EAC6264"/>
    <w:rsid w:val="5EB23D2D"/>
    <w:rsid w:val="5EB2786F"/>
    <w:rsid w:val="5EB45671"/>
    <w:rsid w:val="5EBA5230"/>
    <w:rsid w:val="5EC36B6F"/>
    <w:rsid w:val="5EC46EE8"/>
    <w:rsid w:val="5ED5377F"/>
    <w:rsid w:val="5EE702F9"/>
    <w:rsid w:val="5EF07C91"/>
    <w:rsid w:val="5EF218EF"/>
    <w:rsid w:val="5EF2598E"/>
    <w:rsid w:val="5EF325CC"/>
    <w:rsid w:val="5EFC6A83"/>
    <w:rsid w:val="5EFD095E"/>
    <w:rsid w:val="5F055641"/>
    <w:rsid w:val="5F156C22"/>
    <w:rsid w:val="5F2204BD"/>
    <w:rsid w:val="5F416393"/>
    <w:rsid w:val="5F5F27D0"/>
    <w:rsid w:val="5F600839"/>
    <w:rsid w:val="5F62414E"/>
    <w:rsid w:val="5F644AEE"/>
    <w:rsid w:val="5F65100A"/>
    <w:rsid w:val="5F6B2F96"/>
    <w:rsid w:val="5F812FDF"/>
    <w:rsid w:val="5F887384"/>
    <w:rsid w:val="5F8E1258"/>
    <w:rsid w:val="5F901456"/>
    <w:rsid w:val="5F920D48"/>
    <w:rsid w:val="5F9C6292"/>
    <w:rsid w:val="5FA55F62"/>
    <w:rsid w:val="5FA61591"/>
    <w:rsid w:val="5FAA3CA8"/>
    <w:rsid w:val="5FAF3518"/>
    <w:rsid w:val="5FAF552F"/>
    <w:rsid w:val="5FB7255D"/>
    <w:rsid w:val="5FB77898"/>
    <w:rsid w:val="5FC1614E"/>
    <w:rsid w:val="5FC23906"/>
    <w:rsid w:val="5FC37153"/>
    <w:rsid w:val="5FCD6066"/>
    <w:rsid w:val="5FD046E6"/>
    <w:rsid w:val="5FD16D23"/>
    <w:rsid w:val="5FDF7F5B"/>
    <w:rsid w:val="5FE175D9"/>
    <w:rsid w:val="5FE84E0C"/>
    <w:rsid w:val="5FF06BCB"/>
    <w:rsid w:val="5FF209DD"/>
    <w:rsid w:val="5FF4421C"/>
    <w:rsid w:val="5FF53085"/>
    <w:rsid w:val="60101B5E"/>
    <w:rsid w:val="60127BD7"/>
    <w:rsid w:val="601E41BF"/>
    <w:rsid w:val="60232EE1"/>
    <w:rsid w:val="6027433D"/>
    <w:rsid w:val="602B432A"/>
    <w:rsid w:val="60341DFF"/>
    <w:rsid w:val="60397DDC"/>
    <w:rsid w:val="6047220D"/>
    <w:rsid w:val="604C539B"/>
    <w:rsid w:val="60540D99"/>
    <w:rsid w:val="60561D75"/>
    <w:rsid w:val="60586511"/>
    <w:rsid w:val="605E2ADE"/>
    <w:rsid w:val="606832D0"/>
    <w:rsid w:val="60772D1C"/>
    <w:rsid w:val="6078783A"/>
    <w:rsid w:val="60814C0B"/>
    <w:rsid w:val="608F67A8"/>
    <w:rsid w:val="609502A6"/>
    <w:rsid w:val="60961AB9"/>
    <w:rsid w:val="609D5BF6"/>
    <w:rsid w:val="60A1276F"/>
    <w:rsid w:val="60A14D1E"/>
    <w:rsid w:val="60A2320D"/>
    <w:rsid w:val="60A50AB1"/>
    <w:rsid w:val="60AF3F15"/>
    <w:rsid w:val="60BC53EB"/>
    <w:rsid w:val="60C14FC6"/>
    <w:rsid w:val="60CB5A83"/>
    <w:rsid w:val="60CD35DC"/>
    <w:rsid w:val="60D70387"/>
    <w:rsid w:val="60D91D2C"/>
    <w:rsid w:val="60DA0BF8"/>
    <w:rsid w:val="60E17C35"/>
    <w:rsid w:val="60F15F51"/>
    <w:rsid w:val="60F86439"/>
    <w:rsid w:val="610D45CE"/>
    <w:rsid w:val="610D4C04"/>
    <w:rsid w:val="61121ACB"/>
    <w:rsid w:val="61151FC7"/>
    <w:rsid w:val="611652E9"/>
    <w:rsid w:val="611E0D1D"/>
    <w:rsid w:val="611F03B9"/>
    <w:rsid w:val="612935BC"/>
    <w:rsid w:val="612E0EC3"/>
    <w:rsid w:val="61393778"/>
    <w:rsid w:val="61487F32"/>
    <w:rsid w:val="614C350F"/>
    <w:rsid w:val="615559D9"/>
    <w:rsid w:val="615E4424"/>
    <w:rsid w:val="6163709A"/>
    <w:rsid w:val="616D221F"/>
    <w:rsid w:val="61700387"/>
    <w:rsid w:val="61727F67"/>
    <w:rsid w:val="6175464E"/>
    <w:rsid w:val="6186668A"/>
    <w:rsid w:val="61876914"/>
    <w:rsid w:val="619060A4"/>
    <w:rsid w:val="61916294"/>
    <w:rsid w:val="61944A7A"/>
    <w:rsid w:val="61A013BC"/>
    <w:rsid w:val="61AB1B81"/>
    <w:rsid w:val="61AB59A2"/>
    <w:rsid w:val="61AC65E1"/>
    <w:rsid w:val="61B52ACC"/>
    <w:rsid w:val="61B96A60"/>
    <w:rsid w:val="61C85659"/>
    <w:rsid w:val="61D20D44"/>
    <w:rsid w:val="61D2689E"/>
    <w:rsid w:val="61DE5570"/>
    <w:rsid w:val="61E0310A"/>
    <w:rsid w:val="61E52B68"/>
    <w:rsid w:val="61E913A1"/>
    <w:rsid w:val="61EE5323"/>
    <w:rsid w:val="61FC44C4"/>
    <w:rsid w:val="61FD299E"/>
    <w:rsid w:val="61FF01EB"/>
    <w:rsid w:val="62117C53"/>
    <w:rsid w:val="621425C7"/>
    <w:rsid w:val="62145C62"/>
    <w:rsid w:val="621719D8"/>
    <w:rsid w:val="621913E8"/>
    <w:rsid w:val="621A22DB"/>
    <w:rsid w:val="621F7A18"/>
    <w:rsid w:val="6223212B"/>
    <w:rsid w:val="622808C8"/>
    <w:rsid w:val="622814F0"/>
    <w:rsid w:val="622C347B"/>
    <w:rsid w:val="622F287E"/>
    <w:rsid w:val="623E51B7"/>
    <w:rsid w:val="623F6F7B"/>
    <w:rsid w:val="62413566"/>
    <w:rsid w:val="62582E36"/>
    <w:rsid w:val="625C09CF"/>
    <w:rsid w:val="625E3805"/>
    <w:rsid w:val="6263725F"/>
    <w:rsid w:val="62642317"/>
    <w:rsid w:val="626A6045"/>
    <w:rsid w:val="626F35C2"/>
    <w:rsid w:val="62710D9D"/>
    <w:rsid w:val="62727548"/>
    <w:rsid w:val="62761622"/>
    <w:rsid w:val="62775BAD"/>
    <w:rsid w:val="627A4811"/>
    <w:rsid w:val="627C183B"/>
    <w:rsid w:val="628D4688"/>
    <w:rsid w:val="628E707C"/>
    <w:rsid w:val="62903B97"/>
    <w:rsid w:val="62933C88"/>
    <w:rsid w:val="62990A93"/>
    <w:rsid w:val="62A660E9"/>
    <w:rsid w:val="62A71C16"/>
    <w:rsid w:val="62A96205"/>
    <w:rsid w:val="62BD432E"/>
    <w:rsid w:val="62C0488D"/>
    <w:rsid w:val="62C71A61"/>
    <w:rsid w:val="62CB4465"/>
    <w:rsid w:val="62D1069F"/>
    <w:rsid w:val="62D81540"/>
    <w:rsid w:val="62D84CC4"/>
    <w:rsid w:val="62DA16B5"/>
    <w:rsid w:val="62E06A85"/>
    <w:rsid w:val="62E06D68"/>
    <w:rsid w:val="62E35C92"/>
    <w:rsid w:val="62E46279"/>
    <w:rsid w:val="62E54496"/>
    <w:rsid w:val="62EC539F"/>
    <w:rsid w:val="62F91C9B"/>
    <w:rsid w:val="62F94282"/>
    <w:rsid w:val="62FC662B"/>
    <w:rsid w:val="630647FC"/>
    <w:rsid w:val="6308798C"/>
    <w:rsid w:val="630B06E7"/>
    <w:rsid w:val="630B6E81"/>
    <w:rsid w:val="63127B00"/>
    <w:rsid w:val="63133F4E"/>
    <w:rsid w:val="631843A6"/>
    <w:rsid w:val="63193612"/>
    <w:rsid w:val="631D4DCC"/>
    <w:rsid w:val="632211FA"/>
    <w:rsid w:val="63281DE6"/>
    <w:rsid w:val="63285E0C"/>
    <w:rsid w:val="632B48BD"/>
    <w:rsid w:val="632C6489"/>
    <w:rsid w:val="633C4CD8"/>
    <w:rsid w:val="633E2635"/>
    <w:rsid w:val="633E6E81"/>
    <w:rsid w:val="63405E9F"/>
    <w:rsid w:val="63420C3D"/>
    <w:rsid w:val="6347009B"/>
    <w:rsid w:val="634F1A22"/>
    <w:rsid w:val="635A7C8E"/>
    <w:rsid w:val="635C187A"/>
    <w:rsid w:val="635C3B47"/>
    <w:rsid w:val="63640C4D"/>
    <w:rsid w:val="6366382A"/>
    <w:rsid w:val="63690012"/>
    <w:rsid w:val="636A5037"/>
    <w:rsid w:val="636C1F93"/>
    <w:rsid w:val="6372336F"/>
    <w:rsid w:val="637644DD"/>
    <w:rsid w:val="637F4442"/>
    <w:rsid w:val="637F5A87"/>
    <w:rsid w:val="63854488"/>
    <w:rsid w:val="63866029"/>
    <w:rsid w:val="638C4474"/>
    <w:rsid w:val="638F1183"/>
    <w:rsid w:val="63986467"/>
    <w:rsid w:val="63A435F7"/>
    <w:rsid w:val="63AA71C4"/>
    <w:rsid w:val="63BC0B50"/>
    <w:rsid w:val="63BD6D67"/>
    <w:rsid w:val="63C56065"/>
    <w:rsid w:val="63C6179B"/>
    <w:rsid w:val="63D00301"/>
    <w:rsid w:val="63D22D40"/>
    <w:rsid w:val="63D538F9"/>
    <w:rsid w:val="63D63910"/>
    <w:rsid w:val="63ED5B89"/>
    <w:rsid w:val="63F21DB5"/>
    <w:rsid w:val="63F27EC9"/>
    <w:rsid w:val="63F42582"/>
    <w:rsid w:val="63F475AF"/>
    <w:rsid w:val="63F848A6"/>
    <w:rsid w:val="640265FF"/>
    <w:rsid w:val="640B2E77"/>
    <w:rsid w:val="640F2991"/>
    <w:rsid w:val="64124205"/>
    <w:rsid w:val="641554E9"/>
    <w:rsid w:val="641D3804"/>
    <w:rsid w:val="64204225"/>
    <w:rsid w:val="643518A6"/>
    <w:rsid w:val="643A4929"/>
    <w:rsid w:val="643C2772"/>
    <w:rsid w:val="643D1553"/>
    <w:rsid w:val="643F01B5"/>
    <w:rsid w:val="64497E64"/>
    <w:rsid w:val="644D7BB0"/>
    <w:rsid w:val="64664551"/>
    <w:rsid w:val="64697DA8"/>
    <w:rsid w:val="646A13AF"/>
    <w:rsid w:val="646C05C4"/>
    <w:rsid w:val="646F2FCA"/>
    <w:rsid w:val="64710A09"/>
    <w:rsid w:val="647442F3"/>
    <w:rsid w:val="647A24CF"/>
    <w:rsid w:val="647B7FFD"/>
    <w:rsid w:val="647C506D"/>
    <w:rsid w:val="647C64F5"/>
    <w:rsid w:val="64805689"/>
    <w:rsid w:val="64854054"/>
    <w:rsid w:val="648D7D30"/>
    <w:rsid w:val="649C4463"/>
    <w:rsid w:val="64A94EDF"/>
    <w:rsid w:val="64B15DF5"/>
    <w:rsid w:val="64B77047"/>
    <w:rsid w:val="64B96D77"/>
    <w:rsid w:val="64C050C7"/>
    <w:rsid w:val="64C83DA9"/>
    <w:rsid w:val="64CB0F70"/>
    <w:rsid w:val="64D241D3"/>
    <w:rsid w:val="64D52767"/>
    <w:rsid w:val="64D5572E"/>
    <w:rsid w:val="64D96687"/>
    <w:rsid w:val="64DE6C43"/>
    <w:rsid w:val="64EA1F4E"/>
    <w:rsid w:val="65010453"/>
    <w:rsid w:val="65042591"/>
    <w:rsid w:val="65051B78"/>
    <w:rsid w:val="65107733"/>
    <w:rsid w:val="65107AF7"/>
    <w:rsid w:val="65110851"/>
    <w:rsid w:val="651B6C35"/>
    <w:rsid w:val="651D79AC"/>
    <w:rsid w:val="65203526"/>
    <w:rsid w:val="65204ED5"/>
    <w:rsid w:val="652840E1"/>
    <w:rsid w:val="652C579B"/>
    <w:rsid w:val="6531038D"/>
    <w:rsid w:val="653344E3"/>
    <w:rsid w:val="653A3134"/>
    <w:rsid w:val="653C13D8"/>
    <w:rsid w:val="653E03C5"/>
    <w:rsid w:val="65424FBE"/>
    <w:rsid w:val="654D49F8"/>
    <w:rsid w:val="65514B5C"/>
    <w:rsid w:val="655A68CD"/>
    <w:rsid w:val="6563719A"/>
    <w:rsid w:val="656C6730"/>
    <w:rsid w:val="65792344"/>
    <w:rsid w:val="65801166"/>
    <w:rsid w:val="658668BB"/>
    <w:rsid w:val="658F71ED"/>
    <w:rsid w:val="65956E9C"/>
    <w:rsid w:val="659706AE"/>
    <w:rsid w:val="65976F92"/>
    <w:rsid w:val="659D206C"/>
    <w:rsid w:val="659D43B1"/>
    <w:rsid w:val="659F58E7"/>
    <w:rsid w:val="65A05841"/>
    <w:rsid w:val="65BB7496"/>
    <w:rsid w:val="65C30FA3"/>
    <w:rsid w:val="65CC38F2"/>
    <w:rsid w:val="65DD3640"/>
    <w:rsid w:val="65E01068"/>
    <w:rsid w:val="65E8147F"/>
    <w:rsid w:val="65EB6551"/>
    <w:rsid w:val="65F21BC5"/>
    <w:rsid w:val="65FB23D3"/>
    <w:rsid w:val="65FF6A0B"/>
    <w:rsid w:val="66055DB1"/>
    <w:rsid w:val="66073390"/>
    <w:rsid w:val="66086E94"/>
    <w:rsid w:val="660A053C"/>
    <w:rsid w:val="660A7513"/>
    <w:rsid w:val="660D2ED6"/>
    <w:rsid w:val="66106E6A"/>
    <w:rsid w:val="6612673F"/>
    <w:rsid w:val="66133768"/>
    <w:rsid w:val="66173D55"/>
    <w:rsid w:val="661F0FA7"/>
    <w:rsid w:val="66230351"/>
    <w:rsid w:val="6626043C"/>
    <w:rsid w:val="662E1046"/>
    <w:rsid w:val="664353D0"/>
    <w:rsid w:val="66477BD8"/>
    <w:rsid w:val="664C3E05"/>
    <w:rsid w:val="6650097F"/>
    <w:rsid w:val="66507151"/>
    <w:rsid w:val="66577BC6"/>
    <w:rsid w:val="665B3732"/>
    <w:rsid w:val="66626A24"/>
    <w:rsid w:val="66765103"/>
    <w:rsid w:val="66791897"/>
    <w:rsid w:val="667967BE"/>
    <w:rsid w:val="66863C7A"/>
    <w:rsid w:val="669015D0"/>
    <w:rsid w:val="669E72A6"/>
    <w:rsid w:val="66A05FBA"/>
    <w:rsid w:val="66A13C3E"/>
    <w:rsid w:val="66A8142A"/>
    <w:rsid w:val="66AF7CDD"/>
    <w:rsid w:val="66B370FA"/>
    <w:rsid w:val="66B940DE"/>
    <w:rsid w:val="66B94E0C"/>
    <w:rsid w:val="66BA2C25"/>
    <w:rsid w:val="66C33EDD"/>
    <w:rsid w:val="66CB0AAE"/>
    <w:rsid w:val="66CB4862"/>
    <w:rsid w:val="66D77DDB"/>
    <w:rsid w:val="66EC3434"/>
    <w:rsid w:val="66ED4B5B"/>
    <w:rsid w:val="66EF2CC2"/>
    <w:rsid w:val="66F47291"/>
    <w:rsid w:val="66F523A0"/>
    <w:rsid w:val="66F56786"/>
    <w:rsid w:val="66F6096B"/>
    <w:rsid w:val="66FF004C"/>
    <w:rsid w:val="67003021"/>
    <w:rsid w:val="67013474"/>
    <w:rsid w:val="670501CC"/>
    <w:rsid w:val="670A6AA8"/>
    <w:rsid w:val="6710549B"/>
    <w:rsid w:val="671603D9"/>
    <w:rsid w:val="671A57E8"/>
    <w:rsid w:val="671D4238"/>
    <w:rsid w:val="67256946"/>
    <w:rsid w:val="67287FF6"/>
    <w:rsid w:val="672D1DE0"/>
    <w:rsid w:val="673117D1"/>
    <w:rsid w:val="673163F0"/>
    <w:rsid w:val="6732646E"/>
    <w:rsid w:val="67361DDC"/>
    <w:rsid w:val="673C6278"/>
    <w:rsid w:val="674D37A6"/>
    <w:rsid w:val="67510706"/>
    <w:rsid w:val="6753700F"/>
    <w:rsid w:val="675B4A59"/>
    <w:rsid w:val="675D56EB"/>
    <w:rsid w:val="67670B89"/>
    <w:rsid w:val="677B47B7"/>
    <w:rsid w:val="677B5C77"/>
    <w:rsid w:val="67853E95"/>
    <w:rsid w:val="6789546B"/>
    <w:rsid w:val="679D028A"/>
    <w:rsid w:val="67A211A3"/>
    <w:rsid w:val="67A86A9A"/>
    <w:rsid w:val="67B44848"/>
    <w:rsid w:val="67B66928"/>
    <w:rsid w:val="67B83316"/>
    <w:rsid w:val="67C0037C"/>
    <w:rsid w:val="67C26B8A"/>
    <w:rsid w:val="67C318EA"/>
    <w:rsid w:val="67C37CF3"/>
    <w:rsid w:val="67C75924"/>
    <w:rsid w:val="67EB1865"/>
    <w:rsid w:val="67F1278B"/>
    <w:rsid w:val="67F62A84"/>
    <w:rsid w:val="67FD532B"/>
    <w:rsid w:val="68000CD8"/>
    <w:rsid w:val="68054086"/>
    <w:rsid w:val="680E73DA"/>
    <w:rsid w:val="68161965"/>
    <w:rsid w:val="681B202D"/>
    <w:rsid w:val="68266325"/>
    <w:rsid w:val="682704A5"/>
    <w:rsid w:val="683323A1"/>
    <w:rsid w:val="68424589"/>
    <w:rsid w:val="684D0E21"/>
    <w:rsid w:val="685A4E61"/>
    <w:rsid w:val="68645114"/>
    <w:rsid w:val="686E3639"/>
    <w:rsid w:val="686F52AC"/>
    <w:rsid w:val="68742000"/>
    <w:rsid w:val="68744A5F"/>
    <w:rsid w:val="687F04C6"/>
    <w:rsid w:val="6887742D"/>
    <w:rsid w:val="68896744"/>
    <w:rsid w:val="688B2808"/>
    <w:rsid w:val="689735E7"/>
    <w:rsid w:val="689847D5"/>
    <w:rsid w:val="689D44E6"/>
    <w:rsid w:val="68A121D6"/>
    <w:rsid w:val="68A23C95"/>
    <w:rsid w:val="68B8194F"/>
    <w:rsid w:val="68B81FA2"/>
    <w:rsid w:val="68B9263F"/>
    <w:rsid w:val="68BB2430"/>
    <w:rsid w:val="68BC1D3A"/>
    <w:rsid w:val="68CA7F36"/>
    <w:rsid w:val="68D27138"/>
    <w:rsid w:val="68D9484D"/>
    <w:rsid w:val="68D95505"/>
    <w:rsid w:val="68DD713F"/>
    <w:rsid w:val="68DD74D8"/>
    <w:rsid w:val="68DE2EB0"/>
    <w:rsid w:val="68DE711E"/>
    <w:rsid w:val="68DF052A"/>
    <w:rsid w:val="68DF3946"/>
    <w:rsid w:val="68E0038F"/>
    <w:rsid w:val="68E85E7D"/>
    <w:rsid w:val="68EC252C"/>
    <w:rsid w:val="68FB2CA2"/>
    <w:rsid w:val="69012A9A"/>
    <w:rsid w:val="69041771"/>
    <w:rsid w:val="690C7C71"/>
    <w:rsid w:val="69177F52"/>
    <w:rsid w:val="692E2CCE"/>
    <w:rsid w:val="69356BEE"/>
    <w:rsid w:val="69365561"/>
    <w:rsid w:val="693903DD"/>
    <w:rsid w:val="694C1F68"/>
    <w:rsid w:val="695A7F16"/>
    <w:rsid w:val="696736F2"/>
    <w:rsid w:val="697030CF"/>
    <w:rsid w:val="697E31FD"/>
    <w:rsid w:val="697F35C8"/>
    <w:rsid w:val="69822D8F"/>
    <w:rsid w:val="6984284F"/>
    <w:rsid w:val="69861693"/>
    <w:rsid w:val="698C38E9"/>
    <w:rsid w:val="698D1671"/>
    <w:rsid w:val="69963291"/>
    <w:rsid w:val="69974526"/>
    <w:rsid w:val="699A71FC"/>
    <w:rsid w:val="69A565B9"/>
    <w:rsid w:val="69AC0458"/>
    <w:rsid w:val="69AD5F64"/>
    <w:rsid w:val="69B75BC1"/>
    <w:rsid w:val="69C75F77"/>
    <w:rsid w:val="69C97A68"/>
    <w:rsid w:val="69D15D1E"/>
    <w:rsid w:val="69D33414"/>
    <w:rsid w:val="69D401C5"/>
    <w:rsid w:val="69E26A33"/>
    <w:rsid w:val="69EE799E"/>
    <w:rsid w:val="6A1C20AF"/>
    <w:rsid w:val="6A243D14"/>
    <w:rsid w:val="6A2904FB"/>
    <w:rsid w:val="6A31168F"/>
    <w:rsid w:val="6A3542E4"/>
    <w:rsid w:val="6A393725"/>
    <w:rsid w:val="6A43655D"/>
    <w:rsid w:val="6A463040"/>
    <w:rsid w:val="6A4E1B19"/>
    <w:rsid w:val="6A564D73"/>
    <w:rsid w:val="6A634F42"/>
    <w:rsid w:val="6A6534F3"/>
    <w:rsid w:val="6A6908F7"/>
    <w:rsid w:val="6A7211FE"/>
    <w:rsid w:val="6A7269AF"/>
    <w:rsid w:val="6A72775E"/>
    <w:rsid w:val="6A761D2F"/>
    <w:rsid w:val="6A7F60B1"/>
    <w:rsid w:val="6A82277D"/>
    <w:rsid w:val="6A866663"/>
    <w:rsid w:val="6A8D1A04"/>
    <w:rsid w:val="6A993940"/>
    <w:rsid w:val="6AA67D9D"/>
    <w:rsid w:val="6AB32646"/>
    <w:rsid w:val="6AB36C5C"/>
    <w:rsid w:val="6ABA11F6"/>
    <w:rsid w:val="6ABC01F2"/>
    <w:rsid w:val="6ABE716B"/>
    <w:rsid w:val="6AC1074E"/>
    <w:rsid w:val="6AC33E5D"/>
    <w:rsid w:val="6AC47CE9"/>
    <w:rsid w:val="6AC733C4"/>
    <w:rsid w:val="6ACE119E"/>
    <w:rsid w:val="6AD40423"/>
    <w:rsid w:val="6AD40467"/>
    <w:rsid w:val="6AD648F0"/>
    <w:rsid w:val="6ADB62BA"/>
    <w:rsid w:val="6ADE7ABF"/>
    <w:rsid w:val="6AE24FAF"/>
    <w:rsid w:val="6AE37420"/>
    <w:rsid w:val="6AE571B9"/>
    <w:rsid w:val="6AE90832"/>
    <w:rsid w:val="6AF47421"/>
    <w:rsid w:val="6B0625EA"/>
    <w:rsid w:val="6B071A62"/>
    <w:rsid w:val="6B0B34A8"/>
    <w:rsid w:val="6B0F0C68"/>
    <w:rsid w:val="6B176CD9"/>
    <w:rsid w:val="6B1D4710"/>
    <w:rsid w:val="6B1F4447"/>
    <w:rsid w:val="6B27744C"/>
    <w:rsid w:val="6B2B3262"/>
    <w:rsid w:val="6B2E7440"/>
    <w:rsid w:val="6B3B1F87"/>
    <w:rsid w:val="6B3F779C"/>
    <w:rsid w:val="6B407C2A"/>
    <w:rsid w:val="6B444B9B"/>
    <w:rsid w:val="6B4519C6"/>
    <w:rsid w:val="6B4D6456"/>
    <w:rsid w:val="6B4D7FC9"/>
    <w:rsid w:val="6B58420E"/>
    <w:rsid w:val="6B5D4DDF"/>
    <w:rsid w:val="6B6950FD"/>
    <w:rsid w:val="6B6A2441"/>
    <w:rsid w:val="6B6C3667"/>
    <w:rsid w:val="6B6D5343"/>
    <w:rsid w:val="6B72166B"/>
    <w:rsid w:val="6B7711D7"/>
    <w:rsid w:val="6B7B4D86"/>
    <w:rsid w:val="6B7E408C"/>
    <w:rsid w:val="6B80414A"/>
    <w:rsid w:val="6B86367D"/>
    <w:rsid w:val="6B8974A3"/>
    <w:rsid w:val="6B8D6867"/>
    <w:rsid w:val="6B9502A0"/>
    <w:rsid w:val="6B983780"/>
    <w:rsid w:val="6B9E5518"/>
    <w:rsid w:val="6B9F0C9C"/>
    <w:rsid w:val="6B9F4533"/>
    <w:rsid w:val="6B9F4AF1"/>
    <w:rsid w:val="6BA73DCD"/>
    <w:rsid w:val="6BB40905"/>
    <w:rsid w:val="6BCE135A"/>
    <w:rsid w:val="6BD06227"/>
    <w:rsid w:val="6BD94768"/>
    <w:rsid w:val="6BDC15F3"/>
    <w:rsid w:val="6BDF3021"/>
    <w:rsid w:val="6BEC0B05"/>
    <w:rsid w:val="6BF02D65"/>
    <w:rsid w:val="6BF506CA"/>
    <w:rsid w:val="6BFC2059"/>
    <w:rsid w:val="6BFF6118"/>
    <w:rsid w:val="6C021B3E"/>
    <w:rsid w:val="6C044D7B"/>
    <w:rsid w:val="6C1F462C"/>
    <w:rsid w:val="6C2811A4"/>
    <w:rsid w:val="6C350A2C"/>
    <w:rsid w:val="6C350D09"/>
    <w:rsid w:val="6C3A079D"/>
    <w:rsid w:val="6C3A69EF"/>
    <w:rsid w:val="6C412176"/>
    <w:rsid w:val="6C45293F"/>
    <w:rsid w:val="6C4C04D0"/>
    <w:rsid w:val="6C4C6AC4"/>
    <w:rsid w:val="6C4E5FF7"/>
    <w:rsid w:val="6C5E457D"/>
    <w:rsid w:val="6C6D2921"/>
    <w:rsid w:val="6C6F4EAC"/>
    <w:rsid w:val="6C702411"/>
    <w:rsid w:val="6C755C79"/>
    <w:rsid w:val="6C790D4E"/>
    <w:rsid w:val="6C7E74EE"/>
    <w:rsid w:val="6C7F45CD"/>
    <w:rsid w:val="6C830396"/>
    <w:rsid w:val="6C835FA1"/>
    <w:rsid w:val="6C902E60"/>
    <w:rsid w:val="6C963990"/>
    <w:rsid w:val="6C9A4BC3"/>
    <w:rsid w:val="6C9C1458"/>
    <w:rsid w:val="6CA70811"/>
    <w:rsid w:val="6CAE70DD"/>
    <w:rsid w:val="6CAF106A"/>
    <w:rsid w:val="6CB04B00"/>
    <w:rsid w:val="6CB61D2D"/>
    <w:rsid w:val="6CB74321"/>
    <w:rsid w:val="6CB95231"/>
    <w:rsid w:val="6CC2258A"/>
    <w:rsid w:val="6CC50D7E"/>
    <w:rsid w:val="6CD73D79"/>
    <w:rsid w:val="6CD9503C"/>
    <w:rsid w:val="6CDF5025"/>
    <w:rsid w:val="6CEB729C"/>
    <w:rsid w:val="6CFA1CDB"/>
    <w:rsid w:val="6D027316"/>
    <w:rsid w:val="6D0B62A7"/>
    <w:rsid w:val="6D0D5C81"/>
    <w:rsid w:val="6D207D9E"/>
    <w:rsid w:val="6D27133A"/>
    <w:rsid w:val="6D2C7F82"/>
    <w:rsid w:val="6D2D0E44"/>
    <w:rsid w:val="6D351F33"/>
    <w:rsid w:val="6D3856CC"/>
    <w:rsid w:val="6D3C6797"/>
    <w:rsid w:val="6D3D09B8"/>
    <w:rsid w:val="6D3D2C8B"/>
    <w:rsid w:val="6D3F0543"/>
    <w:rsid w:val="6D4C370F"/>
    <w:rsid w:val="6D4C6C59"/>
    <w:rsid w:val="6D6876B4"/>
    <w:rsid w:val="6D7521FA"/>
    <w:rsid w:val="6D7B72BF"/>
    <w:rsid w:val="6D7C3AF2"/>
    <w:rsid w:val="6D8D2B4F"/>
    <w:rsid w:val="6D914C02"/>
    <w:rsid w:val="6D920165"/>
    <w:rsid w:val="6D9F4671"/>
    <w:rsid w:val="6DA11F27"/>
    <w:rsid w:val="6DA6786C"/>
    <w:rsid w:val="6DA67D78"/>
    <w:rsid w:val="6DAF36A8"/>
    <w:rsid w:val="6DCC03D3"/>
    <w:rsid w:val="6DE74523"/>
    <w:rsid w:val="6DE9247B"/>
    <w:rsid w:val="6DE9729A"/>
    <w:rsid w:val="6DEC2314"/>
    <w:rsid w:val="6DEC3CD4"/>
    <w:rsid w:val="6DF24066"/>
    <w:rsid w:val="6DF60FE4"/>
    <w:rsid w:val="6DF76356"/>
    <w:rsid w:val="6E0120DD"/>
    <w:rsid w:val="6E036A87"/>
    <w:rsid w:val="6E0956F6"/>
    <w:rsid w:val="6E105207"/>
    <w:rsid w:val="6E12060E"/>
    <w:rsid w:val="6E1945A0"/>
    <w:rsid w:val="6E1E1B25"/>
    <w:rsid w:val="6E217AC2"/>
    <w:rsid w:val="6E30118D"/>
    <w:rsid w:val="6E3B3867"/>
    <w:rsid w:val="6E3C4441"/>
    <w:rsid w:val="6E3D0E64"/>
    <w:rsid w:val="6E3F004A"/>
    <w:rsid w:val="6E41718E"/>
    <w:rsid w:val="6E423939"/>
    <w:rsid w:val="6E495A81"/>
    <w:rsid w:val="6E5F098F"/>
    <w:rsid w:val="6E680E88"/>
    <w:rsid w:val="6E6F735B"/>
    <w:rsid w:val="6E7731FE"/>
    <w:rsid w:val="6E787016"/>
    <w:rsid w:val="6E7A2615"/>
    <w:rsid w:val="6E7F1B3B"/>
    <w:rsid w:val="6E7F3EB4"/>
    <w:rsid w:val="6E826525"/>
    <w:rsid w:val="6E865F1C"/>
    <w:rsid w:val="6E894706"/>
    <w:rsid w:val="6E8F39CA"/>
    <w:rsid w:val="6E9859B5"/>
    <w:rsid w:val="6E9A19C7"/>
    <w:rsid w:val="6E9C16DB"/>
    <w:rsid w:val="6E9F0CBE"/>
    <w:rsid w:val="6EA318A2"/>
    <w:rsid w:val="6EA43036"/>
    <w:rsid w:val="6EA81B0F"/>
    <w:rsid w:val="6EBB4E5E"/>
    <w:rsid w:val="6EC027E9"/>
    <w:rsid w:val="6ECA190D"/>
    <w:rsid w:val="6ED43470"/>
    <w:rsid w:val="6ED70525"/>
    <w:rsid w:val="6EDE0326"/>
    <w:rsid w:val="6EEC3EFF"/>
    <w:rsid w:val="6EED2A3B"/>
    <w:rsid w:val="6EF5693F"/>
    <w:rsid w:val="6EFF2525"/>
    <w:rsid w:val="6F03131A"/>
    <w:rsid w:val="6F1269D7"/>
    <w:rsid w:val="6F157441"/>
    <w:rsid w:val="6F1E5A3E"/>
    <w:rsid w:val="6F241839"/>
    <w:rsid w:val="6F2F10BA"/>
    <w:rsid w:val="6F324AEB"/>
    <w:rsid w:val="6F392832"/>
    <w:rsid w:val="6F39498A"/>
    <w:rsid w:val="6F3E6172"/>
    <w:rsid w:val="6F3F60CB"/>
    <w:rsid w:val="6F4A4C8E"/>
    <w:rsid w:val="6F4F43A1"/>
    <w:rsid w:val="6F5C046A"/>
    <w:rsid w:val="6F5D0A23"/>
    <w:rsid w:val="6F6170F9"/>
    <w:rsid w:val="6F676FE7"/>
    <w:rsid w:val="6F6C1F70"/>
    <w:rsid w:val="6F6D3B19"/>
    <w:rsid w:val="6F6D44EA"/>
    <w:rsid w:val="6F6E6B5B"/>
    <w:rsid w:val="6F7616F3"/>
    <w:rsid w:val="6F787AA2"/>
    <w:rsid w:val="6F811D38"/>
    <w:rsid w:val="6F8631DD"/>
    <w:rsid w:val="6F8765F4"/>
    <w:rsid w:val="6F8D4F59"/>
    <w:rsid w:val="6F8D5088"/>
    <w:rsid w:val="6F8D68C4"/>
    <w:rsid w:val="6F8E45F3"/>
    <w:rsid w:val="6F8F6975"/>
    <w:rsid w:val="6F906926"/>
    <w:rsid w:val="6F935EB3"/>
    <w:rsid w:val="6F9A39BA"/>
    <w:rsid w:val="6F9D706A"/>
    <w:rsid w:val="6FA26D85"/>
    <w:rsid w:val="6FAA5C3A"/>
    <w:rsid w:val="6FB238BC"/>
    <w:rsid w:val="6FB46874"/>
    <w:rsid w:val="6FB53110"/>
    <w:rsid w:val="6FBB30A6"/>
    <w:rsid w:val="6FC22126"/>
    <w:rsid w:val="6FC564B5"/>
    <w:rsid w:val="6FCC45AD"/>
    <w:rsid w:val="6FD44F58"/>
    <w:rsid w:val="6FE87D9D"/>
    <w:rsid w:val="6FE95CBE"/>
    <w:rsid w:val="6FED0C59"/>
    <w:rsid w:val="6FF13C33"/>
    <w:rsid w:val="6FF31F22"/>
    <w:rsid w:val="6FF31FE3"/>
    <w:rsid w:val="6FFB46E7"/>
    <w:rsid w:val="70084BEA"/>
    <w:rsid w:val="700A19EE"/>
    <w:rsid w:val="701F6851"/>
    <w:rsid w:val="702074D5"/>
    <w:rsid w:val="70247DFB"/>
    <w:rsid w:val="70291255"/>
    <w:rsid w:val="702C25EE"/>
    <w:rsid w:val="703754C6"/>
    <w:rsid w:val="703B6CB8"/>
    <w:rsid w:val="703D34A3"/>
    <w:rsid w:val="704749F3"/>
    <w:rsid w:val="70541E97"/>
    <w:rsid w:val="70554ED6"/>
    <w:rsid w:val="70645DE9"/>
    <w:rsid w:val="70674D68"/>
    <w:rsid w:val="707B31A7"/>
    <w:rsid w:val="708727D0"/>
    <w:rsid w:val="709027A3"/>
    <w:rsid w:val="709124DD"/>
    <w:rsid w:val="70945A88"/>
    <w:rsid w:val="70945CC3"/>
    <w:rsid w:val="70964929"/>
    <w:rsid w:val="70A563B3"/>
    <w:rsid w:val="70AF62F5"/>
    <w:rsid w:val="70B30B1E"/>
    <w:rsid w:val="70B76126"/>
    <w:rsid w:val="70EF0913"/>
    <w:rsid w:val="70F31437"/>
    <w:rsid w:val="70F57389"/>
    <w:rsid w:val="70F87370"/>
    <w:rsid w:val="71180CB4"/>
    <w:rsid w:val="71244AA2"/>
    <w:rsid w:val="712F0B28"/>
    <w:rsid w:val="71327FAE"/>
    <w:rsid w:val="7140374D"/>
    <w:rsid w:val="714815C2"/>
    <w:rsid w:val="714A2348"/>
    <w:rsid w:val="71503C69"/>
    <w:rsid w:val="71520075"/>
    <w:rsid w:val="715C69C8"/>
    <w:rsid w:val="715F64BE"/>
    <w:rsid w:val="71661D88"/>
    <w:rsid w:val="716A555A"/>
    <w:rsid w:val="716B3ACC"/>
    <w:rsid w:val="716E7E31"/>
    <w:rsid w:val="717009A1"/>
    <w:rsid w:val="717242F0"/>
    <w:rsid w:val="7175649C"/>
    <w:rsid w:val="717C61FC"/>
    <w:rsid w:val="71834864"/>
    <w:rsid w:val="718C5B07"/>
    <w:rsid w:val="718D75C1"/>
    <w:rsid w:val="719307B3"/>
    <w:rsid w:val="71A01CD2"/>
    <w:rsid w:val="71A36DE5"/>
    <w:rsid w:val="71A62431"/>
    <w:rsid w:val="71B232E5"/>
    <w:rsid w:val="71B624BD"/>
    <w:rsid w:val="71BF4433"/>
    <w:rsid w:val="71C50D23"/>
    <w:rsid w:val="71CB168E"/>
    <w:rsid w:val="71CD52DF"/>
    <w:rsid w:val="71DC5893"/>
    <w:rsid w:val="71E11993"/>
    <w:rsid w:val="71E13469"/>
    <w:rsid w:val="71E40472"/>
    <w:rsid w:val="71E457D7"/>
    <w:rsid w:val="71E573FD"/>
    <w:rsid w:val="71EF50EE"/>
    <w:rsid w:val="71F5569B"/>
    <w:rsid w:val="71F633B8"/>
    <w:rsid w:val="71F72963"/>
    <w:rsid w:val="720C0507"/>
    <w:rsid w:val="72117B9D"/>
    <w:rsid w:val="72133F6A"/>
    <w:rsid w:val="7219177F"/>
    <w:rsid w:val="72206FF7"/>
    <w:rsid w:val="722264AA"/>
    <w:rsid w:val="722620F9"/>
    <w:rsid w:val="72273572"/>
    <w:rsid w:val="722B7B47"/>
    <w:rsid w:val="72330169"/>
    <w:rsid w:val="723914F7"/>
    <w:rsid w:val="723D3531"/>
    <w:rsid w:val="724203AC"/>
    <w:rsid w:val="724466B9"/>
    <w:rsid w:val="7247014D"/>
    <w:rsid w:val="72484032"/>
    <w:rsid w:val="725B0CCA"/>
    <w:rsid w:val="72620508"/>
    <w:rsid w:val="7263153B"/>
    <w:rsid w:val="72663BE2"/>
    <w:rsid w:val="72676064"/>
    <w:rsid w:val="72695938"/>
    <w:rsid w:val="726B2554"/>
    <w:rsid w:val="726D1859"/>
    <w:rsid w:val="727B60FC"/>
    <w:rsid w:val="72802105"/>
    <w:rsid w:val="72865AAF"/>
    <w:rsid w:val="728E4A25"/>
    <w:rsid w:val="72987373"/>
    <w:rsid w:val="729E3673"/>
    <w:rsid w:val="72A21EDD"/>
    <w:rsid w:val="72A653C0"/>
    <w:rsid w:val="72A921D9"/>
    <w:rsid w:val="72B23FF5"/>
    <w:rsid w:val="72B46B00"/>
    <w:rsid w:val="72B607F8"/>
    <w:rsid w:val="72C73CA2"/>
    <w:rsid w:val="72C815FB"/>
    <w:rsid w:val="72D0490D"/>
    <w:rsid w:val="72D14F66"/>
    <w:rsid w:val="72E92929"/>
    <w:rsid w:val="72EB629B"/>
    <w:rsid w:val="72F86FB8"/>
    <w:rsid w:val="72FB73F3"/>
    <w:rsid w:val="730270F1"/>
    <w:rsid w:val="730613D9"/>
    <w:rsid w:val="730B4682"/>
    <w:rsid w:val="730F4B5A"/>
    <w:rsid w:val="73111C65"/>
    <w:rsid w:val="73116B9E"/>
    <w:rsid w:val="731549C3"/>
    <w:rsid w:val="731F51FA"/>
    <w:rsid w:val="7322414B"/>
    <w:rsid w:val="732E3F1C"/>
    <w:rsid w:val="7338783A"/>
    <w:rsid w:val="733D07E3"/>
    <w:rsid w:val="73412689"/>
    <w:rsid w:val="73452605"/>
    <w:rsid w:val="73455DB9"/>
    <w:rsid w:val="73471FB0"/>
    <w:rsid w:val="734821AA"/>
    <w:rsid w:val="735F6482"/>
    <w:rsid w:val="73692B35"/>
    <w:rsid w:val="736A2D38"/>
    <w:rsid w:val="737D4404"/>
    <w:rsid w:val="73872A42"/>
    <w:rsid w:val="738C6FF3"/>
    <w:rsid w:val="73943975"/>
    <w:rsid w:val="73A2229D"/>
    <w:rsid w:val="73A31B9F"/>
    <w:rsid w:val="73AB01D2"/>
    <w:rsid w:val="73B05F4B"/>
    <w:rsid w:val="73B06DEE"/>
    <w:rsid w:val="73B4314E"/>
    <w:rsid w:val="73B7021D"/>
    <w:rsid w:val="73B8377E"/>
    <w:rsid w:val="73B97F46"/>
    <w:rsid w:val="73CD68D8"/>
    <w:rsid w:val="73D219D8"/>
    <w:rsid w:val="73D96AEE"/>
    <w:rsid w:val="73DD5286"/>
    <w:rsid w:val="73DE4104"/>
    <w:rsid w:val="73E61AE2"/>
    <w:rsid w:val="73F54B45"/>
    <w:rsid w:val="73FE3284"/>
    <w:rsid w:val="74003422"/>
    <w:rsid w:val="74004205"/>
    <w:rsid w:val="74081181"/>
    <w:rsid w:val="74087BB0"/>
    <w:rsid w:val="740A314B"/>
    <w:rsid w:val="740F6424"/>
    <w:rsid w:val="7410011A"/>
    <w:rsid w:val="741005CA"/>
    <w:rsid w:val="7414427E"/>
    <w:rsid w:val="741B5358"/>
    <w:rsid w:val="7429316F"/>
    <w:rsid w:val="74392CA3"/>
    <w:rsid w:val="743F6367"/>
    <w:rsid w:val="74414223"/>
    <w:rsid w:val="74436EFA"/>
    <w:rsid w:val="744B37B4"/>
    <w:rsid w:val="74506A8B"/>
    <w:rsid w:val="7456376D"/>
    <w:rsid w:val="74575C64"/>
    <w:rsid w:val="74647601"/>
    <w:rsid w:val="746B533D"/>
    <w:rsid w:val="746D15B2"/>
    <w:rsid w:val="747715F3"/>
    <w:rsid w:val="747931FC"/>
    <w:rsid w:val="747C0D8C"/>
    <w:rsid w:val="74856976"/>
    <w:rsid w:val="74872FD1"/>
    <w:rsid w:val="748B268A"/>
    <w:rsid w:val="748F3F46"/>
    <w:rsid w:val="74996DD5"/>
    <w:rsid w:val="74A81BC5"/>
    <w:rsid w:val="74AA3530"/>
    <w:rsid w:val="74B61DD0"/>
    <w:rsid w:val="74B80C95"/>
    <w:rsid w:val="74BF5CE3"/>
    <w:rsid w:val="74C00B06"/>
    <w:rsid w:val="74C8130F"/>
    <w:rsid w:val="74D26F4A"/>
    <w:rsid w:val="74E063C3"/>
    <w:rsid w:val="74F26031"/>
    <w:rsid w:val="750203A4"/>
    <w:rsid w:val="75185DB3"/>
    <w:rsid w:val="75273673"/>
    <w:rsid w:val="75287D2D"/>
    <w:rsid w:val="752F1DEA"/>
    <w:rsid w:val="75331234"/>
    <w:rsid w:val="75343B0E"/>
    <w:rsid w:val="753E0694"/>
    <w:rsid w:val="753E1334"/>
    <w:rsid w:val="754F59EF"/>
    <w:rsid w:val="75577391"/>
    <w:rsid w:val="756710A9"/>
    <w:rsid w:val="75671978"/>
    <w:rsid w:val="75681C92"/>
    <w:rsid w:val="75687B7F"/>
    <w:rsid w:val="756A2B61"/>
    <w:rsid w:val="756D73D3"/>
    <w:rsid w:val="757100A2"/>
    <w:rsid w:val="757A3801"/>
    <w:rsid w:val="757B4B1A"/>
    <w:rsid w:val="757F1643"/>
    <w:rsid w:val="757F36C5"/>
    <w:rsid w:val="758109C6"/>
    <w:rsid w:val="75930F1E"/>
    <w:rsid w:val="75951FA9"/>
    <w:rsid w:val="75973A50"/>
    <w:rsid w:val="759B4429"/>
    <w:rsid w:val="759E1ED2"/>
    <w:rsid w:val="75A562CE"/>
    <w:rsid w:val="75AC4F0C"/>
    <w:rsid w:val="75AE3646"/>
    <w:rsid w:val="75AF5D48"/>
    <w:rsid w:val="75B15BD3"/>
    <w:rsid w:val="75B25848"/>
    <w:rsid w:val="75B82733"/>
    <w:rsid w:val="75C32833"/>
    <w:rsid w:val="75C43F05"/>
    <w:rsid w:val="75C76070"/>
    <w:rsid w:val="75E8126A"/>
    <w:rsid w:val="75ED3EC1"/>
    <w:rsid w:val="75F224A3"/>
    <w:rsid w:val="75F55735"/>
    <w:rsid w:val="75F713F1"/>
    <w:rsid w:val="75F733CE"/>
    <w:rsid w:val="7601232C"/>
    <w:rsid w:val="76121F64"/>
    <w:rsid w:val="76161C8F"/>
    <w:rsid w:val="76162EEC"/>
    <w:rsid w:val="76183290"/>
    <w:rsid w:val="76230DB4"/>
    <w:rsid w:val="763224E5"/>
    <w:rsid w:val="76372726"/>
    <w:rsid w:val="76382FDC"/>
    <w:rsid w:val="76383AFD"/>
    <w:rsid w:val="763F5EF7"/>
    <w:rsid w:val="7644697D"/>
    <w:rsid w:val="76446B52"/>
    <w:rsid w:val="764F6731"/>
    <w:rsid w:val="76650D49"/>
    <w:rsid w:val="766C0090"/>
    <w:rsid w:val="76765504"/>
    <w:rsid w:val="76765673"/>
    <w:rsid w:val="76770A0F"/>
    <w:rsid w:val="76777C97"/>
    <w:rsid w:val="76822E3F"/>
    <w:rsid w:val="769539A4"/>
    <w:rsid w:val="76960565"/>
    <w:rsid w:val="7697490A"/>
    <w:rsid w:val="7698265D"/>
    <w:rsid w:val="76984C95"/>
    <w:rsid w:val="76A038F3"/>
    <w:rsid w:val="76A216DE"/>
    <w:rsid w:val="76A449AD"/>
    <w:rsid w:val="76AB5D87"/>
    <w:rsid w:val="76B13D52"/>
    <w:rsid w:val="76B41947"/>
    <w:rsid w:val="76B73961"/>
    <w:rsid w:val="76BA0E58"/>
    <w:rsid w:val="76D14B27"/>
    <w:rsid w:val="76D57A40"/>
    <w:rsid w:val="76D76DFB"/>
    <w:rsid w:val="76DB382B"/>
    <w:rsid w:val="76DD68F5"/>
    <w:rsid w:val="76EA2D8B"/>
    <w:rsid w:val="76ED7A6A"/>
    <w:rsid w:val="76F1683B"/>
    <w:rsid w:val="76FB4FCD"/>
    <w:rsid w:val="7718672E"/>
    <w:rsid w:val="77194024"/>
    <w:rsid w:val="771C5F9E"/>
    <w:rsid w:val="772067E2"/>
    <w:rsid w:val="772A493D"/>
    <w:rsid w:val="77343390"/>
    <w:rsid w:val="7747446A"/>
    <w:rsid w:val="775644C8"/>
    <w:rsid w:val="776F3827"/>
    <w:rsid w:val="77791FB6"/>
    <w:rsid w:val="778D20C9"/>
    <w:rsid w:val="77915DF7"/>
    <w:rsid w:val="77966151"/>
    <w:rsid w:val="779906D6"/>
    <w:rsid w:val="779F7693"/>
    <w:rsid w:val="77A411C1"/>
    <w:rsid w:val="77A81E02"/>
    <w:rsid w:val="77B47121"/>
    <w:rsid w:val="77B93A67"/>
    <w:rsid w:val="77BA7250"/>
    <w:rsid w:val="77BD21CC"/>
    <w:rsid w:val="77BF756F"/>
    <w:rsid w:val="77C04D0B"/>
    <w:rsid w:val="77CA50CB"/>
    <w:rsid w:val="77CD012C"/>
    <w:rsid w:val="77D03A7B"/>
    <w:rsid w:val="77D040C0"/>
    <w:rsid w:val="77D63972"/>
    <w:rsid w:val="77DA26CF"/>
    <w:rsid w:val="77E77E35"/>
    <w:rsid w:val="77EA4445"/>
    <w:rsid w:val="77F43FD4"/>
    <w:rsid w:val="780C2CDE"/>
    <w:rsid w:val="780D3FAE"/>
    <w:rsid w:val="7814198A"/>
    <w:rsid w:val="78155BC9"/>
    <w:rsid w:val="78155CDF"/>
    <w:rsid w:val="78166C06"/>
    <w:rsid w:val="781D1C63"/>
    <w:rsid w:val="781E5417"/>
    <w:rsid w:val="78252301"/>
    <w:rsid w:val="782E09A7"/>
    <w:rsid w:val="78334F0A"/>
    <w:rsid w:val="78456DD4"/>
    <w:rsid w:val="7855617F"/>
    <w:rsid w:val="78565941"/>
    <w:rsid w:val="785B0E2F"/>
    <w:rsid w:val="785C1A9B"/>
    <w:rsid w:val="78631B29"/>
    <w:rsid w:val="7868062F"/>
    <w:rsid w:val="786848E4"/>
    <w:rsid w:val="786C5E0D"/>
    <w:rsid w:val="787145D0"/>
    <w:rsid w:val="78747B36"/>
    <w:rsid w:val="78796458"/>
    <w:rsid w:val="787C3EEC"/>
    <w:rsid w:val="7888223E"/>
    <w:rsid w:val="789270B0"/>
    <w:rsid w:val="78936DF1"/>
    <w:rsid w:val="78964CB2"/>
    <w:rsid w:val="78972AD3"/>
    <w:rsid w:val="78987AAC"/>
    <w:rsid w:val="789A6BE8"/>
    <w:rsid w:val="789E22E8"/>
    <w:rsid w:val="78A62ED6"/>
    <w:rsid w:val="78AD34BB"/>
    <w:rsid w:val="78AF4647"/>
    <w:rsid w:val="78B813C8"/>
    <w:rsid w:val="78B96845"/>
    <w:rsid w:val="78B96D8E"/>
    <w:rsid w:val="78BB0EB8"/>
    <w:rsid w:val="78BD1112"/>
    <w:rsid w:val="78C25CBE"/>
    <w:rsid w:val="78C36603"/>
    <w:rsid w:val="78C80EDF"/>
    <w:rsid w:val="78D71D7E"/>
    <w:rsid w:val="78D77CD6"/>
    <w:rsid w:val="78E977D3"/>
    <w:rsid w:val="78EF7750"/>
    <w:rsid w:val="78F91981"/>
    <w:rsid w:val="78FD7CB3"/>
    <w:rsid w:val="790A1EE8"/>
    <w:rsid w:val="790E135B"/>
    <w:rsid w:val="79121498"/>
    <w:rsid w:val="791317BA"/>
    <w:rsid w:val="79164340"/>
    <w:rsid w:val="79226841"/>
    <w:rsid w:val="79246A5D"/>
    <w:rsid w:val="792647CA"/>
    <w:rsid w:val="793378AD"/>
    <w:rsid w:val="79371257"/>
    <w:rsid w:val="79396F36"/>
    <w:rsid w:val="794309E8"/>
    <w:rsid w:val="794C7D62"/>
    <w:rsid w:val="795B169E"/>
    <w:rsid w:val="795C61F7"/>
    <w:rsid w:val="795D67B6"/>
    <w:rsid w:val="797500CD"/>
    <w:rsid w:val="79752E15"/>
    <w:rsid w:val="798959A2"/>
    <w:rsid w:val="79982FA7"/>
    <w:rsid w:val="79A454A8"/>
    <w:rsid w:val="79A5280F"/>
    <w:rsid w:val="79A5662B"/>
    <w:rsid w:val="79A92CF0"/>
    <w:rsid w:val="79A93394"/>
    <w:rsid w:val="79B0209F"/>
    <w:rsid w:val="79B26E68"/>
    <w:rsid w:val="79B31B8F"/>
    <w:rsid w:val="79BC23D9"/>
    <w:rsid w:val="79BD0E11"/>
    <w:rsid w:val="79C63670"/>
    <w:rsid w:val="79D34622"/>
    <w:rsid w:val="79D65591"/>
    <w:rsid w:val="79DB72D7"/>
    <w:rsid w:val="79DD2C72"/>
    <w:rsid w:val="79DE0FAC"/>
    <w:rsid w:val="79F134C8"/>
    <w:rsid w:val="79F477AB"/>
    <w:rsid w:val="79F62524"/>
    <w:rsid w:val="7A020E1D"/>
    <w:rsid w:val="7A073C35"/>
    <w:rsid w:val="7A0917AF"/>
    <w:rsid w:val="7A09228A"/>
    <w:rsid w:val="7A096520"/>
    <w:rsid w:val="7A0977C9"/>
    <w:rsid w:val="7A0F14BB"/>
    <w:rsid w:val="7A103DA4"/>
    <w:rsid w:val="7A142ECB"/>
    <w:rsid w:val="7A152B9B"/>
    <w:rsid w:val="7A1822F1"/>
    <w:rsid w:val="7A1A72D1"/>
    <w:rsid w:val="7A1C70DF"/>
    <w:rsid w:val="7A1C7C18"/>
    <w:rsid w:val="7A2849C9"/>
    <w:rsid w:val="7A2E4BCF"/>
    <w:rsid w:val="7A2F0C56"/>
    <w:rsid w:val="7A2F75C6"/>
    <w:rsid w:val="7A30563D"/>
    <w:rsid w:val="7A351ED1"/>
    <w:rsid w:val="7A40105E"/>
    <w:rsid w:val="7A433A87"/>
    <w:rsid w:val="7A454A63"/>
    <w:rsid w:val="7A4B1999"/>
    <w:rsid w:val="7A4B3684"/>
    <w:rsid w:val="7A4F5217"/>
    <w:rsid w:val="7A5844AF"/>
    <w:rsid w:val="7A640463"/>
    <w:rsid w:val="7A6D7F90"/>
    <w:rsid w:val="7A781CD9"/>
    <w:rsid w:val="7A791AD9"/>
    <w:rsid w:val="7A7945E2"/>
    <w:rsid w:val="7A903502"/>
    <w:rsid w:val="7A984B3F"/>
    <w:rsid w:val="7A9F20BD"/>
    <w:rsid w:val="7AA90F36"/>
    <w:rsid w:val="7AAF4F36"/>
    <w:rsid w:val="7AB14C7C"/>
    <w:rsid w:val="7AB50051"/>
    <w:rsid w:val="7ABB65DB"/>
    <w:rsid w:val="7AC330C1"/>
    <w:rsid w:val="7AC35E02"/>
    <w:rsid w:val="7AC570C2"/>
    <w:rsid w:val="7AD362E9"/>
    <w:rsid w:val="7AD750E4"/>
    <w:rsid w:val="7ADE6D90"/>
    <w:rsid w:val="7AE42498"/>
    <w:rsid w:val="7AF36DEB"/>
    <w:rsid w:val="7AF44224"/>
    <w:rsid w:val="7AF75DED"/>
    <w:rsid w:val="7AF83CFD"/>
    <w:rsid w:val="7B012DDA"/>
    <w:rsid w:val="7B087536"/>
    <w:rsid w:val="7B0E4CAB"/>
    <w:rsid w:val="7B294AE0"/>
    <w:rsid w:val="7B450F0D"/>
    <w:rsid w:val="7B5B263F"/>
    <w:rsid w:val="7B5E37BB"/>
    <w:rsid w:val="7B657E05"/>
    <w:rsid w:val="7B6E5C4F"/>
    <w:rsid w:val="7B7900BD"/>
    <w:rsid w:val="7B7B46C5"/>
    <w:rsid w:val="7B86622B"/>
    <w:rsid w:val="7B875081"/>
    <w:rsid w:val="7B8C27F2"/>
    <w:rsid w:val="7B9854E0"/>
    <w:rsid w:val="7BAB5214"/>
    <w:rsid w:val="7BAE1DBD"/>
    <w:rsid w:val="7BB42FC8"/>
    <w:rsid w:val="7BB92000"/>
    <w:rsid w:val="7BBB2551"/>
    <w:rsid w:val="7BC57AAC"/>
    <w:rsid w:val="7BC65BA9"/>
    <w:rsid w:val="7BC84474"/>
    <w:rsid w:val="7BCD4456"/>
    <w:rsid w:val="7BCD71E7"/>
    <w:rsid w:val="7BD71EEB"/>
    <w:rsid w:val="7BDF2D07"/>
    <w:rsid w:val="7BE31A96"/>
    <w:rsid w:val="7BE75ECC"/>
    <w:rsid w:val="7BF32793"/>
    <w:rsid w:val="7BF35F87"/>
    <w:rsid w:val="7BF50C24"/>
    <w:rsid w:val="7BF80393"/>
    <w:rsid w:val="7BF90F4D"/>
    <w:rsid w:val="7BF929D5"/>
    <w:rsid w:val="7BF95947"/>
    <w:rsid w:val="7BFD22FF"/>
    <w:rsid w:val="7C01426F"/>
    <w:rsid w:val="7C045304"/>
    <w:rsid w:val="7C1479E1"/>
    <w:rsid w:val="7C1945C7"/>
    <w:rsid w:val="7C1D2726"/>
    <w:rsid w:val="7C1D5292"/>
    <w:rsid w:val="7C202972"/>
    <w:rsid w:val="7C233D3F"/>
    <w:rsid w:val="7C262AEC"/>
    <w:rsid w:val="7C28014B"/>
    <w:rsid w:val="7C2C200D"/>
    <w:rsid w:val="7C405F48"/>
    <w:rsid w:val="7C445C23"/>
    <w:rsid w:val="7C454988"/>
    <w:rsid w:val="7C460CBE"/>
    <w:rsid w:val="7C496796"/>
    <w:rsid w:val="7C4A0789"/>
    <w:rsid w:val="7C4F2A14"/>
    <w:rsid w:val="7C541CA9"/>
    <w:rsid w:val="7C565051"/>
    <w:rsid w:val="7C5A030D"/>
    <w:rsid w:val="7C5A1CEB"/>
    <w:rsid w:val="7C5C260B"/>
    <w:rsid w:val="7C5D44FC"/>
    <w:rsid w:val="7C65235F"/>
    <w:rsid w:val="7C671F6E"/>
    <w:rsid w:val="7C680459"/>
    <w:rsid w:val="7C744B8D"/>
    <w:rsid w:val="7C8025FB"/>
    <w:rsid w:val="7C821778"/>
    <w:rsid w:val="7C887FF1"/>
    <w:rsid w:val="7C89679E"/>
    <w:rsid w:val="7C8C2CA7"/>
    <w:rsid w:val="7C8D7099"/>
    <w:rsid w:val="7C8E3BC7"/>
    <w:rsid w:val="7C921BE4"/>
    <w:rsid w:val="7C95557C"/>
    <w:rsid w:val="7C9C4B5C"/>
    <w:rsid w:val="7C9D2C57"/>
    <w:rsid w:val="7C9D79B3"/>
    <w:rsid w:val="7CA1493F"/>
    <w:rsid w:val="7CA265A3"/>
    <w:rsid w:val="7CA462FA"/>
    <w:rsid w:val="7CA53794"/>
    <w:rsid w:val="7CA65039"/>
    <w:rsid w:val="7CA9032D"/>
    <w:rsid w:val="7CB51FFA"/>
    <w:rsid w:val="7CBF68BF"/>
    <w:rsid w:val="7CC14CA8"/>
    <w:rsid w:val="7CC7149D"/>
    <w:rsid w:val="7CCB71F0"/>
    <w:rsid w:val="7CD05965"/>
    <w:rsid w:val="7CD1071D"/>
    <w:rsid w:val="7CD275C8"/>
    <w:rsid w:val="7CDC01CC"/>
    <w:rsid w:val="7CDD63CD"/>
    <w:rsid w:val="7CE2020C"/>
    <w:rsid w:val="7CE63F21"/>
    <w:rsid w:val="7CEA5BAC"/>
    <w:rsid w:val="7CED274A"/>
    <w:rsid w:val="7CEF72D9"/>
    <w:rsid w:val="7CF2117D"/>
    <w:rsid w:val="7CF44B83"/>
    <w:rsid w:val="7CF83B8F"/>
    <w:rsid w:val="7CF84A36"/>
    <w:rsid w:val="7CFE380B"/>
    <w:rsid w:val="7D0607B8"/>
    <w:rsid w:val="7D0A41BC"/>
    <w:rsid w:val="7D0B63C0"/>
    <w:rsid w:val="7D1C2FB9"/>
    <w:rsid w:val="7D240AED"/>
    <w:rsid w:val="7D286231"/>
    <w:rsid w:val="7D2918D8"/>
    <w:rsid w:val="7D2D6060"/>
    <w:rsid w:val="7D2F5B67"/>
    <w:rsid w:val="7D3000EC"/>
    <w:rsid w:val="7D307AAB"/>
    <w:rsid w:val="7D4443C2"/>
    <w:rsid w:val="7D4476CE"/>
    <w:rsid w:val="7D4A039A"/>
    <w:rsid w:val="7D4B2431"/>
    <w:rsid w:val="7D4E6100"/>
    <w:rsid w:val="7D55499B"/>
    <w:rsid w:val="7D556325"/>
    <w:rsid w:val="7D5E2B5B"/>
    <w:rsid w:val="7D603DDC"/>
    <w:rsid w:val="7D655F6F"/>
    <w:rsid w:val="7D75163D"/>
    <w:rsid w:val="7D8A4F5A"/>
    <w:rsid w:val="7DAE0FEB"/>
    <w:rsid w:val="7DBC2D29"/>
    <w:rsid w:val="7DC1435F"/>
    <w:rsid w:val="7DC3620B"/>
    <w:rsid w:val="7DC427D3"/>
    <w:rsid w:val="7DCE3FB0"/>
    <w:rsid w:val="7DE03E5A"/>
    <w:rsid w:val="7DE42A7E"/>
    <w:rsid w:val="7DED738E"/>
    <w:rsid w:val="7DF25CC2"/>
    <w:rsid w:val="7DFF6570"/>
    <w:rsid w:val="7E07180E"/>
    <w:rsid w:val="7E15030A"/>
    <w:rsid w:val="7E17783D"/>
    <w:rsid w:val="7E1A602A"/>
    <w:rsid w:val="7E2B237E"/>
    <w:rsid w:val="7E2F4329"/>
    <w:rsid w:val="7E4126E3"/>
    <w:rsid w:val="7E4B2315"/>
    <w:rsid w:val="7E515E70"/>
    <w:rsid w:val="7E551D5D"/>
    <w:rsid w:val="7E5576B9"/>
    <w:rsid w:val="7E563BFA"/>
    <w:rsid w:val="7E5846D6"/>
    <w:rsid w:val="7E5A1BCE"/>
    <w:rsid w:val="7E652EA9"/>
    <w:rsid w:val="7E6A3D2E"/>
    <w:rsid w:val="7E6B47E6"/>
    <w:rsid w:val="7E6B6EDC"/>
    <w:rsid w:val="7E923556"/>
    <w:rsid w:val="7E9E4BBC"/>
    <w:rsid w:val="7EAF4959"/>
    <w:rsid w:val="7EBB5858"/>
    <w:rsid w:val="7EBB7105"/>
    <w:rsid w:val="7EC4051D"/>
    <w:rsid w:val="7EC46A3F"/>
    <w:rsid w:val="7EDC7492"/>
    <w:rsid w:val="7EE45971"/>
    <w:rsid w:val="7EE5042E"/>
    <w:rsid w:val="7EE85094"/>
    <w:rsid w:val="7EE90B11"/>
    <w:rsid w:val="7EEC1DCB"/>
    <w:rsid w:val="7EF42A2E"/>
    <w:rsid w:val="7EF764F1"/>
    <w:rsid w:val="7F0130F9"/>
    <w:rsid w:val="7F0B7D77"/>
    <w:rsid w:val="7F0E5906"/>
    <w:rsid w:val="7F0F643D"/>
    <w:rsid w:val="7F126EA8"/>
    <w:rsid w:val="7F1906E6"/>
    <w:rsid w:val="7F1B445E"/>
    <w:rsid w:val="7F1D5192"/>
    <w:rsid w:val="7F250696"/>
    <w:rsid w:val="7F2C4A88"/>
    <w:rsid w:val="7F2F0995"/>
    <w:rsid w:val="7F3444B7"/>
    <w:rsid w:val="7F374D44"/>
    <w:rsid w:val="7F434825"/>
    <w:rsid w:val="7F4B3263"/>
    <w:rsid w:val="7F4F3E84"/>
    <w:rsid w:val="7F571365"/>
    <w:rsid w:val="7F5C063A"/>
    <w:rsid w:val="7F5C6BCB"/>
    <w:rsid w:val="7F6A5838"/>
    <w:rsid w:val="7F783852"/>
    <w:rsid w:val="7F7E00E3"/>
    <w:rsid w:val="7F7F2C3F"/>
    <w:rsid w:val="7F837807"/>
    <w:rsid w:val="7F8D496E"/>
    <w:rsid w:val="7F8E68C7"/>
    <w:rsid w:val="7F8F4030"/>
    <w:rsid w:val="7F92064A"/>
    <w:rsid w:val="7F9E17D8"/>
    <w:rsid w:val="7FA428D6"/>
    <w:rsid w:val="7FA4684D"/>
    <w:rsid w:val="7FA73618"/>
    <w:rsid w:val="7FB00503"/>
    <w:rsid w:val="7FBD7E64"/>
    <w:rsid w:val="7FBF2E45"/>
    <w:rsid w:val="7FC15CBE"/>
    <w:rsid w:val="7FC8121B"/>
    <w:rsid w:val="7FC8464B"/>
    <w:rsid w:val="7FC95042"/>
    <w:rsid w:val="7FD666FB"/>
    <w:rsid w:val="7FEE0C8D"/>
    <w:rsid w:val="7FF95D5F"/>
    <w:rsid w:val="7FF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numPr>
        <w:ilvl w:val="0"/>
        <w:numId w:val="1"/>
      </w:numPr>
      <w:spacing w:line="360" w:lineRule="auto"/>
      <w:ind w:left="431" w:hanging="431"/>
      <w:outlineLvl w:val="0"/>
    </w:pPr>
    <w:rPr>
      <w:rFonts w:eastAsia="宋体"/>
      <w:b/>
      <w:kern w:val="44"/>
      <w:sz w:val="30"/>
    </w:rPr>
  </w:style>
  <w:style w:type="paragraph" w:styleId="3">
    <w:name w:val="heading 2"/>
    <w:basedOn w:val="1"/>
    <w:next w:val="1"/>
    <w:link w:val="33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Arial" w:hAnsi="Arial" w:eastAsia="宋体"/>
      <w:sz w:val="28"/>
    </w:rPr>
  </w:style>
  <w:style w:type="paragraph" w:styleId="4">
    <w:name w:val="heading 3"/>
    <w:basedOn w:val="1"/>
    <w:next w:val="1"/>
    <w:link w:val="34"/>
    <w:unhideWhenUsed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宋体"/>
      <w:sz w:val="24"/>
    </w:rPr>
  </w:style>
  <w:style w:type="paragraph" w:styleId="5">
    <w:name w:val="heading 4"/>
    <w:basedOn w:val="1"/>
    <w:next w:val="1"/>
    <w:link w:val="35"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6"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37"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8"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9"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40"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99"/>
    <w:pPr>
      <w:suppressAutoHyphens/>
      <w:jc w:val="center"/>
    </w:pPr>
    <w:rPr>
      <w:rFonts w:ascii="宋体" w:hAnsi="宋体" w:eastAsia="宋体" w:cs="宋体"/>
      <w:kern w:val="0"/>
      <w:sz w:val="18"/>
      <w:szCs w:val="18"/>
    </w:rPr>
  </w:style>
  <w:style w:type="paragraph" w:styleId="12">
    <w:name w:val="Document Map"/>
    <w:basedOn w:val="1"/>
    <w:link w:val="26"/>
    <w:qFormat/>
    <w:uiPriority w:val="0"/>
    <w:rPr>
      <w:rFonts w:ascii="宋体" w:eastAsia="宋体"/>
      <w:sz w:val="18"/>
      <w:szCs w:val="18"/>
    </w:rPr>
  </w:style>
  <w:style w:type="paragraph" w:styleId="13">
    <w:name w:val="Body Text"/>
    <w:basedOn w:val="1"/>
    <w:link w:val="42"/>
    <w:qFormat/>
    <w:uiPriority w:val="0"/>
    <w:pPr>
      <w:suppressAutoHyphens/>
      <w:spacing w:after="140" w:line="276" w:lineRule="auto"/>
      <w:ind w:firstLine="40"/>
    </w:pPr>
    <w:rPr>
      <w:rFonts w:ascii="宋体" w:hAnsi="宋体" w:eastAsia="宋体" w:cs="宋体"/>
      <w:kern w:val="0"/>
      <w:szCs w:val="21"/>
    </w:rPr>
  </w:style>
  <w:style w:type="paragraph" w:styleId="14">
    <w:name w:val="toc 3"/>
    <w:basedOn w:val="1"/>
    <w:next w:val="1"/>
    <w:qFormat/>
    <w:uiPriority w:val="39"/>
    <w:pPr>
      <w:ind w:left="840" w:leftChars="400"/>
    </w:pPr>
  </w:style>
  <w:style w:type="paragraph" w:styleId="1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List"/>
    <w:basedOn w:val="13"/>
    <w:qFormat/>
    <w:uiPriority w:val="0"/>
    <w:rPr>
      <w:rFonts w:cs="Arial"/>
    </w:rPr>
  </w:style>
  <w:style w:type="paragraph" w:styleId="19">
    <w:name w:val="toc 2"/>
    <w:basedOn w:val="1"/>
    <w:next w:val="1"/>
    <w:qFormat/>
    <w:uiPriority w:val="39"/>
    <w:pPr>
      <w:ind w:left="420" w:leftChars="200"/>
    </w:p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2"/>
    <w:qFormat/>
    <w:uiPriority w:val="0"/>
    <w:rPr>
      <w:color w:val="0000FF"/>
      <w:u w:val="single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无间隔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6">
    <w:name w:val="文档结构图 字符"/>
    <w:basedOn w:val="22"/>
    <w:link w:val="12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7">
    <w:name w:val="页眉 字符"/>
    <w:basedOn w:val="22"/>
    <w:link w:val="1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字符"/>
    <w:basedOn w:val="22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30">
    <w:name w:val="网格表 1 浅色1"/>
    <w:basedOn w:val="20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1">
    <w:name w:val="正文1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2">
    <w:name w:val="标题 1 字符"/>
    <w:basedOn w:val="22"/>
    <w:link w:val="2"/>
    <w:qFormat/>
    <w:uiPriority w:val="9"/>
    <w:rPr>
      <w:rFonts w:asciiTheme="minorHAnsi" w:hAnsiTheme="minorHAnsi" w:cstheme="minorBidi"/>
      <w:b/>
      <w:kern w:val="44"/>
      <w:sz w:val="30"/>
      <w:szCs w:val="24"/>
    </w:rPr>
  </w:style>
  <w:style w:type="character" w:customStyle="1" w:styleId="33">
    <w:name w:val="标题 2 字符"/>
    <w:basedOn w:val="22"/>
    <w:link w:val="3"/>
    <w:qFormat/>
    <w:uiPriority w:val="0"/>
    <w:rPr>
      <w:rFonts w:ascii="Arial" w:hAnsi="Arial" w:cstheme="minorBidi"/>
      <w:kern w:val="2"/>
      <w:sz w:val="28"/>
      <w:szCs w:val="24"/>
    </w:rPr>
  </w:style>
  <w:style w:type="character" w:customStyle="1" w:styleId="34">
    <w:name w:val="标题 3 字符"/>
    <w:basedOn w:val="22"/>
    <w:link w:val="4"/>
    <w:qFormat/>
    <w:uiPriority w:val="0"/>
    <w:rPr>
      <w:rFonts w:asciiTheme="minorHAnsi" w:hAnsiTheme="minorHAnsi" w:cstheme="minorBidi"/>
      <w:kern w:val="2"/>
      <w:sz w:val="24"/>
      <w:szCs w:val="24"/>
    </w:rPr>
  </w:style>
  <w:style w:type="character" w:customStyle="1" w:styleId="35">
    <w:name w:val="标题 4 字符"/>
    <w:basedOn w:val="22"/>
    <w:link w:val="5"/>
    <w:qFormat/>
    <w:uiPriority w:val="0"/>
    <w:rPr>
      <w:rFonts w:ascii="Arial" w:hAnsi="Arial" w:eastAsia="黑体" w:cstheme="minorBidi"/>
      <w:b/>
      <w:kern w:val="2"/>
      <w:sz w:val="28"/>
      <w:szCs w:val="24"/>
    </w:rPr>
  </w:style>
  <w:style w:type="character" w:customStyle="1" w:styleId="36">
    <w:name w:val="标题 5 字符"/>
    <w:basedOn w:val="22"/>
    <w:link w:val="6"/>
    <w:qFormat/>
    <w:uiPriority w:val="0"/>
    <w:rPr>
      <w:rFonts w:asciiTheme="minorHAnsi" w:hAnsiTheme="minorHAnsi" w:eastAsiaTheme="minorEastAsia" w:cstheme="minorBidi"/>
      <w:b/>
      <w:kern w:val="2"/>
      <w:sz w:val="28"/>
      <w:szCs w:val="24"/>
    </w:rPr>
  </w:style>
  <w:style w:type="character" w:customStyle="1" w:styleId="37">
    <w:name w:val="标题 6 字符"/>
    <w:basedOn w:val="22"/>
    <w:link w:val="7"/>
    <w:qFormat/>
    <w:uiPriority w:val="0"/>
    <w:rPr>
      <w:rFonts w:ascii="Arial" w:hAnsi="Arial" w:eastAsia="黑体" w:cstheme="minorBidi"/>
      <w:b/>
      <w:kern w:val="2"/>
      <w:sz w:val="24"/>
      <w:szCs w:val="24"/>
    </w:rPr>
  </w:style>
  <w:style w:type="character" w:customStyle="1" w:styleId="38">
    <w:name w:val="标题 7 字符"/>
    <w:basedOn w:val="22"/>
    <w:link w:val="8"/>
    <w:qFormat/>
    <w:uiPriority w:val="0"/>
    <w:rPr>
      <w:rFonts w:asciiTheme="minorHAnsi" w:hAnsiTheme="minorHAnsi" w:eastAsiaTheme="minorEastAsia" w:cstheme="minorBidi"/>
      <w:b/>
      <w:kern w:val="2"/>
      <w:sz w:val="24"/>
      <w:szCs w:val="24"/>
    </w:rPr>
  </w:style>
  <w:style w:type="character" w:customStyle="1" w:styleId="39">
    <w:name w:val="标题 8 字符"/>
    <w:basedOn w:val="22"/>
    <w:link w:val="9"/>
    <w:qFormat/>
    <w:uiPriority w:val="0"/>
    <w:rPr>
      <w:rFonts w:ascii="Arial" w:hAnsi="Arial" w:eastAsia="黑体" w:cstheme="minorBidi"/>
      <w:kern w:val="2"/>
      <w:sz w:val="24"/>
      <w:szCs w:val="24"/>
    </w:rPr>
  </w:style>
  <w:style w:type="character" w:customStyle="1" w:styleId="40">
    <w:name w:val="标题 9 字符"/>
    <w:basedOn w:val="22"/>
    <w:link w:val="10"/>
    <w:qFormat/>
    <w:uiPriority w:val="0"/>
    <w:rPr>
      <w:rFonts w:ascii="Arial" w:hAnsi="Arial" w:eastAsia="黑体" w:cstheme="minorBidi"/>
      <w:kern w:val="2"/>
      <w:sz w:val="21"/>
      <w:szCs w:val="24"/>
    </w:rPr>
  </w:style>
  <w:style w:type="paragraph" w:customStyle="1" w:styleId="41">
    <w:name w:val="标题样式"/>
    <w:basedOn w:val="1"/>
    <w:next w:val="13"/>
    <w:qFormat/>
    <w:uiPriority w:val="0"/>
    <w:pPr>
      <w:keepNext/>
      <w:suppressAutoHyphens/>
      <w:spacing w:before="240" w:after="120" w:line="360" w:lineRule="auto"/>
      <w:ind w:firstLine="40"/>
    </w:pPr>
    <w:rPr>
      <w:rFonts w:ascii="Liberation Sans" w:hAnsi="Liberation Sans" w:eastAsia="微软雅黑" w:cs="Arial"/>
      <w:kern w:val="0"/>
      <w:sz w:val="28"/>
      <w:szCs w:val="28"/>
    </w:rPr>
  </w:style>
  <w:style w:type="character" w:customStyle="1" w:styleId="42">
    <w:name w:val="正文文本 字符"/>
    <w:basedOn w:val="22"/>
    <w:link w:val="13"/>
    <w:qFormat/>
    <w:uiPriority w:val="0"/>
    <w:rPr>
      <w:rFonts w:ascii="宋体" w:hAnsi="宋体" w:cs="宋体"/>
      <w:sz w:val="21"/>
      <w:szCs w:val="21"/>
    </w:rPr>
  </w:style>
  <w:style w:type="paragraph" w:customStyle="1" w:styleId="43">
    <w:name w:val="页眉与页脚"/>
    <w:basedOn w:val="1"/>
    <w:qFormat/>
    <w:uiPriority w:val="0"/>
    <w:pPr>
      <w:suppressAutoHyphens/>
      <w:spacing w:line="360" w:lineRule="auto"/>
      <w:ind w:firstLine="40"/>
    </w:pPr>
    <w:rPr>
      <w:rFonts w:ascii="宋体" w:hAnsi="宋体" w:eastAsia="宋体" w:cs="宋体"/>
      <w:kern w:val="0"/>
      <w:szCs w:val="21"/>
    </w:rPr>
  </w:style>
  <w:style w:type="character" w:customStyle="1" w:styleId="44">
    <w:name w:val="Internet 链接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45">
    <w:name w:val="索引链接"/>
    <w:qFormat/>
    <w:uiPriority w:val="0"/>
  </w:style>
  <w:style w:type="paragraph" w:customStyle="1" w:styleId="46">
    <w:name w:val="索引"/>
    <w:basedOn w:val="1"/>
    <w:qFormat/>
    <w:uiPriority w:val="0"/>
    <w:pPr>
      <w:suppressLineNumbers/>
      <w:suppressAutoHyphens/>
      <w:spacing w:line="360" w:lineRule="auto"/>
      <w:ind w:firstLine="40"/>
    </w:pPr>
    <w:rPr>
      <w:rFonts w:ascii="宋体" w:hAnsi="宋体" w:eastAsia="宋体" w:cs="Arial"/>
      <w:kern w:val="0"/>
      <w:szCs w:val="21"/>
      <w:lang w:val="zh-CN" w:bidi="zh-CN"/>
    </w:rPr>
  </w:style>
  <w:style w:type="paragraph" w:customStyle="1" w:styleId="47">
    <w:name w:val="封面标准名称"/>
    <w:qFormat/>
    <w:uiPriority w:val="0"/>
    <w:pPr>
      <w:widowControl w:val="0"/>
      <w:suppressAutoHyphens/>
      <w:spacing w:line="680" w:lineRule="exact"/>
      <w:jc w:val="center"/>
    </w:pPr>
    <w:rPr>
      <w:rFonts w:ascii="黑体" w:hAnsi="黑体" w:eastAsia="黑体" w:cs="Times New Roman"/>
      <w:sz w:val="52"/>
      <w:lang w:val="en-US" w:eastAsia="zh-CN" w:bidi="ar-SA"/>
    </w:rPr>
  </w:style>
  <w:style w:type="paragraph" w:customStyle="1" w:styleId="48">
    <w:name w:val="框架内容"/>
    <w:basedOn w:val="1"/>
    <w:qFormat/>
    <w:uiPriority w:val="0"/>
    <w:pPr>
      <w:suppressAutoHyphens/>
      <w:spacing w:line="360" w:lineRule="auto"/>
      <w:ind w:firstLine="40"/>
    </w:pPr>
    <w:rPr>
      <w:rFonts w:ascii="宋体" w:hAnsi="宋体" w:eastAsia="宋体" w:cs="宋体"/>
      <w:kern w:val="0"/>
      <w:szCs w:val="21"/>
    </w:rPr>
  </w:style>
  <w:style w:type="paragraph" w:customStyle="1" w:styleId="49">
    <w:name w:val="表格内容"/>
    <w:basedOn w:val="1"/>
    <w:qFormat/>
    <w:uiPriority w:val="0"/>
    <w:pPr>
      <w:suppressLineNumbers/>
      <w:suppressAutoHyphens/>
      <w:spacing w:line="360" w:lineRule="auto"/>
      <w:ind w:firstLine="40"/>
    </w:pPr>
    <w:rPr>
      <w:rFonts w:ascii="宋体" w:hAnsi="宋体" w:eastAsia="宋体" w:cs="宋体"/>
      <w:kern w:val="0"/>
      <w:szCs w:val="21"/>
    </w:rPr>
  </w:style>
  <w:style w:type="paragraph" w:customStyle="1" w:styleId="50">
    <w:name w:val="表格标题"/>
    <w:basedOn w:val="49"/>
    <w:qFormat/>
    <w:uiPriority w:val="0"/>
    <w:pPr>
      <w:jc w:val="center"/>
    </w:pPr>
    <w:rPr>
      <w:b/>
      <w:bCs/>
    </w:rPr>
  </w:style>
  <w:style w:type="paragraph" w:customStyle="1" w:styleId="51">
    <w:name w:val="列表段落1"/>
    <w:basedOn w:val="1"/>
    <w:qFormat/>
    <w:uiPriority w:val="0"/>
    <w:pPr>
      <w:suppressAutoHyphens/>
      <w:spacing w:line="360" w:lineRule="auto"/>
      <w:ind w:firstLine="420"/>
    </w:pPr>
    <w:rPr>
      <w:rFonts w:ascii="宋体" w:hAnsi="宋体" w:eastAsia="宋体" w:cs="宋体"/>
      <w:kern w:val="0"/>
      <w:szCs w:val="21"/>
    </w:rPr>
  </w:style>
  <w:style w:type="paragraph" w:customStyle="1" w:styleId="52">
    <w:name w:val="标题 10"/>
    <w:basedOn w:val="41"/>
    <w:next w:val="13"/>
    <w:qFormat/>
    <w:uiPriority w:val="0"/>
    <w:pPr>
      <w:spacing w:before="60" w:after="60"/>
      <w:outlineLvl w:val="8"/>
    </w:pPr>
    <w:rPr>
      <w:b/>
      <w:bCs/>
      <w:sz w:val="21"/>
      <w:szCs w:val="21"/>
    </w:rPr>
  </w:style>
  <w:style w:type="paragraph" w:customStyle="1" w:styleId="53">
    <w:name w:val="预设定格式的文本"/>
    <w:basedOn w:val="1"/>
    <w:qFormat/>
    <w:uiPriority w:val="0"/>
    <w:pPr>
      <w:suppressAutoHyphens/>
      <w:spacing w:line="360" w:lineRule="auto"/>
      <w:ind w:firstLine="40"/>
    </w:pPr>
    <w:rPr>
      <w:rFonts w:ascii="Liberation Mono" w:hAnsi="Liberation Mono" w:eastAsia="新宋体" w:cs="Liberation Mono"/>
      <w:kern w:val="0"/>
      <w:sz w:val="20"/>
      <w:szCs w:val="20"/>
    </w:rPr>
  </w:style>
  <w:style w:type="table" w:customStyle="1" w:styleId="54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82956A-7834-4366-B6B4-982401ED8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1073</Words>
  <Characters>6117</Characters>
  <Lines>50</Lines>
  <Paragraphs>14</Paragraphs>
  <TotalTime>31</TotalTime>
  <ScaleCrop>false</ScaleCrop>
  <LinksUpToDate>false</LinksUpToDate>
  <CharactersWithSpaces>7176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2021-08-11T06:13:00Z</dcterms:created>
  <dc:creator>yunqi</dc:creator>
  <cp:lastModifiedBy> 昕. </cp:lastModifiedBy>
  <dcterms:modified xsi:type="dcterms:W3CDTF">2022-03-16T01:29:57Z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A30444B054134E0AB73845C97C7DF547</vt:lpwstr>
  </property>
</Properties>
</file>